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94a1" w14:textId="ba99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2020 жылғы 24 тамыздағы № 449 шешімі. Ақтөбе облысының Әділет департаментінде 2020 жылғы 3 қыркүйекте № 7387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Әйтеке би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Әйтеке би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Әйтеке би аудандық мәслихатының 2019 жылғы 16 мамырдағы № 291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 (нормативтік құқықтық актілерді мемлекеттік тіркеу Тізілімінде № 6166 тіркелген, 2019 жылы 3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Әйтеке би аудандық мәслихатының 2020 жылғы 17 ақпандағы № 373 "Әйтеке би аудандық мәслихатының 2019 жылғы 16 мамырдағы № 291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 шешіміне өзгеріс енгізу туралы" (нормативтік құқықтық актілерді мемлекеттік тіркеу Тізілімінде № 6820 тіркелген, 2020 жылы 21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Дошаев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449 шешіміне қосымша</w:t>
            </w:r>
          </w:p>
        </w:tc>
      </w:tr>
    </w:tbl>
    <w:bookmarkStart w:name="z18" w:id="7"/>
    <w:p>
      <w:pPr>
        <w:spacing w:after="0"/>
        <w:ind w:left="0"/>
        <w:jc w:val="left"/>
      </w:pPr>
      <w:r>
        <w:rPr>
          <w:rFonts w:ascii="Times New Roman"/>
          <w:b/>
          <w:i w:val="false"/>
          <w:color w:val="000000"/>
        </w:rPr>
        <w:t xml:space="preserve"> 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19"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1. 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1" w:id="10"/>
    <w:p>
      <w:pPr>
        <w:spacing w:after="0"/>
        <w:ind w:left="0"/>
        <w:jc w:val="both"/>
      </w:pPr>
      <w:r>
        <w:rPr>
          <w:rFonts w:ascii="Times New Roman"/>
          <w:b w:val="false"/>
          <w:i w:val="false"/>
          <w:color w:val="000000"/>
          <w:sz w:val="28"/>
        </w:rPr>
        <w:t>
      2. Әлеуметтік қолдауды тағайындау уәкілетті орган – "Әйтеке би аудандық жұмыспен қамту және әлеуметтік бағдарламалар бөлімі" мемлекеттік мекемесімен жүзеге асырады.</w:t>
      </w:r>
    </w:p>
    <w:bookmarkEnd w:id="10"/>
    <w:bookmarkStart w:name="z22" w:id="11"/>
    <w:p>
      <w:pPr>
        <w:spacing w:after="0"/>
        <w:ind w:left="0"/>
        <w:jc w:val="left"/>
      </w:pPr>
      <w:r>
        <w:rPr>
          <w:rFonts w:ascii="Times New Roman"/>
          <w:b/>
          <w:i w:val="false"/>
          <w:color w:val="000000"/>
        </w:rPr>
        <w:t xml:space="preserve"> 2. Әлеуметтік қолдау көрсету тәртібі</w:t>
      </w:r>
    </w:p>
    <w:bookmarkEnd w:id="11"/>
    <w:bookmarkStart w:name="z23"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ауылдық округ әкімдерімен бекітілген тізім негізінде, мамандардан өтінішті талап етпестен әлеуметтік қолдау көрсетіледі.</w:t>
      </w:r>
    </w:p>
    <w:bookmarkEnd w:id="12"/>
    <w:bookmarkStart w:name="z24" w:id="13"/>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3"/>
    <w:bookmarkStart w:name="z25" w:id="14"/>
    <w:p>
      <w:pPr>
        <w:spacing w:after="0"/>
        <w:ind w:left="0"/>
        <w:jc w:val="left"/>
      </w:pPr>
      <w:r>
        <w:rPr>
          <w:rFonts w:ascii="Times New Roman"/>
          <w:b/>
          <w:i w:val="false"/>
          <w:color w:val="000000"/>
        </w:rPr>
        <w:t xml:space="preserve"> 3. Әлеуметтік қолдау көрсету мөлшері</w:t>
      </w:r>
    </w:p>
    <w:bookmarkEnd w:id="14"/>
    <w:bookmarkStart w:name="z26"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7"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28"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29" w:id="18"/>
    <w:p>
      <w:pPr>
        <w:spacing w:after="0"/>
        <w:ind w:left="0"/>
        <w:jc w:val="both"/>
      </w:pPr>
      <w:r>
        <w:rPr>
          <w:rFonts w:ascii="Times New Roman"/>
          <w:b w:val="false"/>
          <w:i w:val="false"/>
          <w:color w:val="000000"/>
          <w:sz w:val="28"/>
        </w:rPr>
        <w:t>
      1) әлеуметтік қолдауды алушы қайтыс болғанда;</w:t>
      </w:r>
    </w:p>
    <w:bookmarkEnd w:id="18"/>
    <w:bookmarkStart w:name="z30" w:id="19"/>
    <w:p>
      <w:pPr>
        <w:spacing w:after="0"/>
        <w:ind w:left="0"/>
        <w:jc w:val="both"/>
      </w:pPr>
      <w:r>
        <w:rPr>
          <w:rFonts w:ascii="Times New Roman"/>
          <w:b w:val="false"/>
          <w:i w:val="false"/>
          <w:color w:val="000000"/>
          <w:sz w:val="28"/>
        </w:rPr>
        <w:t>
      2) алушы Әйтеке би ауданының шегінен тыс тұрақты тұруға кеткенде.</w:t>
      </w:r>
    </w:p>
    <w:bookmarkEnd w:id="19"/>
    <w:bookmarkStart w:name="z31" w:id="20"/>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20"/>
    <w:bookmarkStart w:name="z32" w:id="21"/>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