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db123" w14:textId="cddb1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мәслихатының 2020 жылғы 17 ақпандағы № 371 "2020 жылға арналған Әйтеке би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2020 жылғы 24 тамыздағы № 450 шешімі. Ақтөбе облысының Әділет департаментінде 2020 жылғы 1 қыркүйекте № 7369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8 тармағына,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Әйтеке би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мәслихатының 2020 жылғы 17 ақпандағы № 371 "2020 жылға арналған Әйтеке би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 (нормативтік құқықтық актілерді мемлекеттік тіркеу Тізілімінде № 6824 тіркелген, 2020 жылғы 25 ақпанда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жаңа редакцияда жазылсын:</w:t>
      </w:r>
    </w:p>
    <w:bookmarkEnd w:id="2"/>
    <w:bookmarkStart w:name="z7" w:id="3"/>
    <w:p>
      <w:pPr>
        <w:spacing w:after="0"/>
        <w:ind w:left="0"/>
        <w:jc w:val="both"/>
      </w:pPr>
      <w:r>
        <w:rPr>
          <w:rFonts w:ascii="Times New Roman"/>
          <w:b w:val="false"/>
          <w:i w:val="false"/>
          <w:color w:val="000000"/>
          <w:sz w:val="28"/>
        </w:rPr>
        <w:t>
      "2020 жылға арналған Әйтеке би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көрсету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бірінші абзацы мынадай жаңа редакцияда жазылсын:</w:t>
      </w:r>
    </w:p>
    <w:bookmarkStart w:name="z9" w:id="4"/>
    <w:p>
      <w:pPr>
        <w:spacing w:after="0"/>
        <w:ind w:left="0"/>
        <w:jc w:val="both"/>
      </w:pPr>
      <w:r>
        <w:rPr>
          <w:rFonts w:ascii="Times New Roman"/>
          <w:b w:val="false"/>
          <w:i w:val="false"/>
          <w:color w:val="000000"/>
          <w:sz w:val="28"/>
        </w:rPr>
        <w:t>
      "1. 2020 жылға арналған Әйтеке би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келесідей әлеуметтік қолдау көрсетілсін:".</w:t>
      </w:r>
    </w:p>
    <w:bookmarkEnd w:id="4"/>
    <w:bookmarkStart w:name="z10" w:id="5"/>
    <w:p>
      <w:pPr>
        <w:spacing w:after="0"/>
        <w:ind w:left="0"/>
        <w:jc w:val="both"/>
      </w:pPr>
      <w:r>
        <w:rPr>
          <w:rFonts w:ascii="Times New Roman"/>
          <w:b w:val="false"/>
          <w:i w:val="false"/>
          <w:color w:val="000000"/>
          <w:sz w:val="28"/>
        </w:rPr>
        <w:t>
      2. "Әйтеке би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5"/>
    <w:bookmarkStart w:name="z11" w:id="6"/>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Әйтеке би аудандық мәслихатының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Дошаев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Әйтеке би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 Тансыкбаев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