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da3ab" w14:textId="e6da3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ауданы әкімдігінің 2020 жылғы 20 тамыздағы № 173 қаулысы. Ақтөбе облысының Әділет департаментінде 2020 жылғы 27 тамызда № 7352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1-1)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69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 және </w:t>
      </w:r>
      <w:r>
        <w:rPr>
          <w:rFonts w:ascii="Times New Roman"/>
          <w:b w:val="false"/>
          <w:i w:val="false"/>
          <w:color w:val="000000"/>
          <w:sz w:val="28"/>
        </w:rPr>
        <w:t>71-1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"Qaz Diatom Minerals" жауапкершілігі шектеулі серіктестігімен пайдалы қазбаларды барлау бойынша жұмыстарын жүргізу үшін, Әйтеке би ауданы аумағында орналасқан жалпы алаңы 7200 гектар жер учаскесіне жер пайдаланушылардан алып қоймай, 2025 жылдың 6 тамызына дейінгі мерзімге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"Әйтеке би аудандық жер қатынастары бөлімі" мемлекеттік мекемесі заңнамада көрсетілген тәртіппен.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Әйтеке би ауданы әкімдігінің интернет-ресурсында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Әйтеке би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