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487848" w14:textId="848784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Қауымдық сервитут белгілеу туралы</w:t>
      </w:r>
    </w:p>
    <w:p>
      <w:pPr>
        <w:spacing w:after="0"/>
        <w:ind w:left="0"/>
        <w:jc w:val="both"/>
      </w:pPr>
      <w:r>
        <w:rPr>
          <w:rFonts w:ascii="Times New Roman"/>
          <w:b w:val="false"/>
          <w:i w:val="false"/>
          <w:color w:val="000000"/>
          <w:sz w:val="28"/>
        </w:rPr>
        <w:t>Ақтөбе облысы Әйтеке би ауданы әкімдігінің 2020 жылғы 20 тамыздағы № 174 қаулысы. Ақтөбе облысының Әділет департаментінде 2020 жылғы 27 тамызда № 7351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Республикасының 2003 жылғы 20 маусымдағы Жер кодексінің </w:t>
      </w:r>
      <w:r>
        <w:rPr>
          <w:rFonts w:ascii="Times New Roman"/>
          <w:b w:val="false"/>
          <w:i w:val="false"/>
          <w:color w:val="000000"/>
          <w:sz w:val="28"/>
        </w:rPr>
        <w:t>17 бабының</w:t>
      </w:r>
      <w:r>
        <w:rPr>
          <w:rFonts w:ascii="Times New Roman"/>
          <w:b w:val="false"/>
          <w:i w:val="false"/>
          <w:color w:val="000000"/>
          <w:sz w:val="28"/>
        </w:rPr>
        <w:t xml:space="preserve"> 1-1) тармақшасына, </w:t>
      </w:r>
      <w:r>
        <w:rPr>
          <w:rFonts w:ascii="Times New Roman"/>
          <w:b w:val="false"/>
          <w:i w:val="false"/>
          <w:color w:val="000000"/>
          <w:sz w:val="28"/>
        </w:rPr>
        <w:t>69 бабының</w:t>
      </w:r>
      <w:r>
        <w:rPr>
          <w:rFonts w:ascii="Times New Roman"/>
          <w:b w:val="false"/>
          <w:i w:val="false"/>
          <w:color w:val="000000"/>
          <w:sz w:val="28"/>
        </w:rPr>
        <w:t xml:space="preserve"> 4 тармағына және </w:t>
      </w:r>
      <w:r>
        <w:rPr>
          <w:rFonts w:ascii="Times New Roman"/>
          <w:b w:val="false"/>
          <w:i w:val="false"/>
          <w:color w:val="000000"/>
          <w:sz w:val="28"/>
        </w:rPr>
        <w:t>71-1 бабының</w:t>
      </w:r>
      <w:r>
        <w:rPr>
          <w:rFonts w:ascii="Times New Roman"/>
          <w:b w:val="false"/>
          <w:i w:val="false"/>
          <w:color w:val="000000"/>
          <w:sz w:val="28"/>
        </w:rPr>
        <w:t xml:space="preserve"> 2 тармағына,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 бабына</w:t>
      </w:r>
      <w:r>
        <w:rPr>
          <w:rFonts w:ascii="Times New Roman"/>
          <w:b w:val="false"/>
          <w:i w:val="false"/>
          <w:color w:val="000000"/>
          <w:sz w:val="28"/>
        </w:rPr>
        <w:t xml:space="preserve"> сәйкес, Әйтеке би ауданының әкімдігі ҚАУЛЫ ЕТЕДІ:</w:t>
      </w:r>
    </w:p>
    <w:bookmarkEnd w:id="0"/>
    <w:bookmarkStart w:name="z5" w:id="1"/>
    <w:p>
      <w:pPr>
        <w:spacing w:after="0"/>
        <w:ind w:left="0"/>
        <w:jc w:val="both"/>
      </w:pPr>
      <w:r>
        <w:rPr>
          <w:rFonts w:ascii="Times New Roman"/>
          <w:b w:val="false"/>
          <w:i w:val="false"/>
          <w:color w:val="000000"/>
          <w:sz w:val="28"/>
        </w:rPr>
        <w:t>
      1. "Соколов-Сарыбай кен-байыту өндірістік бірлестігі" акционерлік қоғамымен пайдалы қазбаларды барлау бойынша жұмыстарын жүргізу үшін, Әйтеке би ауданының "Аралтоғай" учаскесінде орналасқан жалпы алаңы 12723 гектар жер учаскесіне жер пайдаланушылардан алып қоймай, 2026 жылдың 10 наурызына дейінгі мерзімге қауымдық сервитут белгіленсін.</w:t>
      </w:r>
    </w:p>
    <w:bookmarkEnd w:id="1"/>
    <w:bookmarkStart w:name="z6" w:id="2"/>
    <w:p>
      <w:pPr>
        <w:spacing w:after="0"/>
        <w:ind w:left="0"/>
        <w:jc w:val="both"/>
      </w:pPr>
      <w:r>
        <w:rPr>
          <w:rFonts w:ascii="Times New Roman"/>
          <w:b w:val="false"/>
          <w:i w:val="false"/>
          <w:color w:val="000000"/>
          <w:sz w:val="28"/>
        </w:rPr>
        <w:t>
      2. "Әйтеке би аудандық жер қатынастары бөлімі" мемлекеттік мекемесі заңнамада көрсетілген тәртіппен.</w:t>
      </w:r>
    </w:p>
    <w:bookmarkEnd w:id="2"/>
    <w:bookmarkStart w:name="z7" w:id="3"/>
    <w:p>
      <w:pPr>
        <w:spacing w:after="0"/>
        <w:ind w:left="0"/>
        <w:jc w:val="both"/>
      </w:pPr>
      <w:r>
        <w:rPr>
          <w:rFonts w:ascii="Times New Roman"/>
          <w:b w:val="false"/>
          <w:i w:val="false"/>
          <w:color w:val="000000"/>
          <w:sz w:val="28"/>
        </w:rPr>
        <w:t>
      1) осы қаулыны Ақтөбе облысының Әділет департаментінде мемлекеттік тіркеуді;</w:t>
      </w:r>
    </w:p>
    <w:bookmarkEnd w:id="3"/>
    <w:bookmarkStart w:name="z8" w:id="4"/>
    <w:p>
      <w:pPr>
        <w:spacing w:after="0"/>
        <w:ind w:left="0"/>
        <w:jc w:val="both"/>
      </w:pPr>
      <w:r>
        <w:rPr>
          <w:rFonts w:ascii="Times New Roman"/>
          <w:b w:val="false"/>
          <w:i w:val="false"/>
          <w:color w:val="000000"/>
          <w:sz w:val="28"/>
        </w:rPr>
        <w:t>
      2) осы қаулыны оны ресми жариялағаннан кейін Әйтеке би ауданы әкімдігінің интернет-ресурсында орналастыруды қамтамасыз етсін.</w:t>
      </w:r>
    </w:p>
    <w:bookmarkEnd w:id="4"/>
    <w:bookmarkStart w:name="z9" w:id="5"/>
    <w:p>
      <w:pPr>
        <w:spacing w:after="0"/>
        <w:ind w:left="0"/>
        <w:jc w:val="both"/>
      </w:pPr>
      <w:r>
        <w:rPr>
          <w:rFonts w:ascii="Times New Roman"/>
          <w:b w:val="false"/>
          <w:i w:val="false"/>
          <w:color w:val="000000"/>
          <w:sz w:val="28"/>
        </w:rPr>
        <w:t>
      3. Осы қаулының орындалуын бақылау аудан әкімінің жетекшілік ететін орынбасарына жүктелсін.</w:t>
      </w:r>
    </w:p>
    <w:bookmarkEnd w:id="5"/>
    <w:bookmarkStart w:name="z10" w:id="6"/>
    <w:p>
      <w:pPr>
        <w:spacing w:after="0"/>
        <w:ind w:left="0"/>
        <w:jc w:val="both"/>
      </w:pPr>
      <w:r>
        <w:rPr>
          <w:rFonts w:ascii="Times New Roman"/>
          <w:b w:val="false"/>
          <w:i w:val="false"/>
          <w:color w:val="000000"/>
          <w:sz w:val="28"/>
        </w:rPr>
        <w:t>
      4. Осы қаулы оның алғашқы ресми жарияланған күнінен бастап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Әйтеке би ауданының әкімі</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Д. Ермаганбетов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