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047e" w14:textId="4050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356 "2020 - 2022 жылдарға арналған Комсомол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3 шілдедегі № 431 шешімі. Ақтөбе облысының Әділет департаментінде 2020 жылғы 8 шілдеде № 7268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356 "2020-2022 жылдарға арналған Комсомол ауылдық округ бюджетін бекіту туралы" (нормативтік құқықтық актілердің мемлекеттік тіркеу Тізілімінде № 6772 тіркелген, 2020 жылғы 29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"230 381,0" сандары "234 058,5"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"209 745,0" сандары "213 422,5"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"232 598,7" сандары "236 276,2" сандарымен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 жылғы 1 қаңтардан бастап: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жалақының ең төмен мөлшері – 42 500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- 2 651 теңге;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- 31 183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жылғы 1 сәуірден бастап: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- 2 778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базалық әлеуметтік төлемдердің мөлшерін есептеу үшін ең төменгі күнкөріс деңгейінің шамасы – 32 668 теңге көлемінде белгіленгені ескерілсін және басшылыққа алынсын".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1-қосымша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Комсомол ауылдық округ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