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298d" w14:textId="ad82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355 "2020-2022 жылдарға арналған Қарабұтақ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3 шілдедегі № 430 шешімі. Ақтөбе облысының Әділет департаментінде 2020 жылғы 8 шілдеде № 7262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355 "2020-2022 жылдарға арналған Қарабұтақ ауылдық округ бюджетін бекіту туралы" (нормативтік құқықтық актілердің мемлекеттік тіркеу Тізілімінде № 6773 тіркелген, 2020 жылғы 29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"100 978,0" сандары "106 324,5"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"96 116,0" сандары "101 462,5" сандарымен ауыстырылсын;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шығындар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"102 986,3" сандары "108 332,5" сандарымен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- 2 651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- 31 183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2020 жылғы 1 сәуірден бастап: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- 2 778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32 668 теңге көлемінде белгіленгені ескерілсін және басшылыққа алынсын.".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1-қосымша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Қарабұтақ ауылдық округ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