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3496" w14:textId="5063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366 "2020-2022 жылдарға арналған Сарат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3 шілдедегі № 440 шешімі. Ақтөбе облысының Әділет департаментінде 2020 жылғы 8 шілдеде № 7259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366 "2020-2022 жылдарға арналған Сарат ауылдық округ бюджетін бекіту туралы" (нормативтік құқықтық актілердің мемлекеттік тіркеу Тізілімінде № 6771 тіркелген, 2020 жылғы 29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"31 762,0" сандары "31 942,0"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"31 266,0" сандары "31 446,0"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"31 762,0" сандары "31 942,0"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- 2 651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- 31 183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2020 жылғы 1 сәуірден бастап: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- 2 778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32 668 теңге көлемінде белгіленгені ескерілсін және басшылыққа алынсын.".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3 шілдедегі № 440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6 қаңтардағы № 366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Сарат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