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2e8e" w14:textId="16f2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2020 жылғы 24 сәуірдегі № 92 қаулысы. Ақтөбе облысының Әділет департаментінде 2020 жылғы 29 сәуірде № 7077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"Clobmine" жауапкершілігі шектеулі серіктестігімен пайдалы қазбаларды барлау жұмыстарын жүргізу үшін, Әйтеке би ауданының "Қопабай" учаскесінде орналасақан жалпы алаңы 9320 гектар жер учаскесіне жер пайдаланушылардан алып қоймай, 2022 жылдың 7 қазанына дейінгі мерзімге қауымдық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жер қатынастары бөлімі" мемлекеттік мекемесі заңнамада көрсетілген тәртіппен.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Әйтеке би ауданы әкімдігінің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