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924f" w14:textId="9a49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2020 жылғы 24 сәуірдегі № 91 қаулысы. Ақтөбе облысының Әділет департаментінде 2020 жылғы 29 сәуірде № 7076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w:t>
      </w:r>
      <w:r>
        <w:rPr>
          <w:rFonts w:ascii="Times New Roman"/>
          <w:b w:val="false"/>
          <w:i w:val="false"/>
          <w:color w:val="000000"/>
          <w:sz w:val="28"/>
        </w:rPr>
        <w:t>69 бабының</w:t>
      </w:r>
      <w:r>
        <w:rPr>
          <w:rFonts w:ascii="Times New Roman"/>
          <w:b w:val="false"/>
          <w:i w:val="false"/>
          <w:color w:val="000000"/>
          <w:sz w:val="28"/>
        </w:rPr>
        <w:t xml:space="preserve"> 4 тармағына және </w:t>
      </w:r>
      <w:r>
        <w:rPr>
          <w:rFonts w:ascii="Times New Roman"/>
          <w:b w:val="false"/>
          <w:i w:val="false"/>
          <w:color w:val="000000"/>
          <w:sz w:val="28"/>
        </w:rPr>
        <w:t>71-1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8" w:id="1"/>
    <w:p>
      <w:pPr>
        <w:spacing w:after="0"/>
        <w:ind w:left="0"/>
        <w:jc w:val="both"/>
      </w:pPr>
      <w:r>
        <w:rPr>
          <w:rFonts w:ascii="Times New Roman"/>
          <w:b w:val="false"/>
          <w:i w:val="false"/>
          <w:color w:val="000000"/>
          <w:sz w:val="28"/>
        </w:rPr>
        <w:t>
      1. "Qazaqstan Mining Company" жауапкершілігі шектеулі серіктестігімен пайдалы қазбаларды барлау жұмыстарын жүргізу үшін, Әйтеке би ауданы аумағында орналасқан жалпы алаңы 1300 гектар жер учаскесіне жер пайдаланушылардан алып қоймай, 2025 жылдың 26 тамызға дейінгі мерзімге қауымдық сервитут белгіленсін.</w:t>
      </w:r>
    </w:p>
    <w:bookmarkEnd w:id="1"/>
    <w:bookmarkStart w:name="z9" w:id="2"/>
    <w:p>
      <w:pPr>
        <w:spacing w:after="0"/>
        <w:ind w:left="0"/>
        <w:jc w:val="both"/>
      </w:pPr>
      <w:r>
        <w:rPr>
          <w:rFonts w:ascii="Times New Roman"/>
          <w:b w:val="false"/>
          <w:i w:val="false"/>
          <w:color w:val="000000"/>
          <w:sz w:val="28"/>
        </w:rPr>
        <w:t>
      2. "Әйтеке би аудандық жер қатынастары бөлімі" мемлекеттік мекемесі заңнамада көрсетілген тәртіппен.</w:t>
      </w:r>
    </w:p>
    <w:bookmarkEnd w:id="2"/>
    <w:bookmarkStart w:name="z10"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11"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