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49ba" w14:textId="ca84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Әйтеке би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2020 жылғы 16 сәуірдегі № 71 қаулысы. Ақтөбе облысының Әділет департаментінде 2020 жылғы 20 сәуірде № 7063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2020 жылға Әйтеке би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7"/>
    <w:p>
      <w:pPr>
        <w:spacing w:after="0"/>
        <w:ind w:left="0"/>
        <w:jc w:val="left"/>
      </w:pPr>
      <w:r>
        <w:rPr>
          <w:rFonts w:ascii="Times New Roman"/>
          <w:b/>
          <w:i w:val="false"/>
          <w:color w:val="000000"/>
        </w:rPr>
        <w:t xml:space="preserve"> 2020 жылға Әйтеке би ауданы бойынша пробация қызметінің есебінде тұрған адамдарды жұмысқа орналастыру үшін ұйымдар бөлінісінде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"Жайылхан"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 шаруашылық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ауыл шаруашылық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ауыл шаруашылық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и К" ауыл шаруашылық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