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6ae7" w14:textId="df26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2020 жылғы 10 сәуірдегі № 64 қаулысы. Ақтөбе облысының Әділет департаментінде 2020 жылғы 15 сәуірде № 7056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71-1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"Соколов-Сарыбай кен-байыту өндірістік бірлестігі" акционерлік қоғамымен пайдалы қазбаларды барлау жұмыстарын жүргізу үшін, Әйтеке би ауданының "Ырғыз тобы", "Миялы-Жомартамола" уаскелерінде орналасқан жалпы алаңы 30204,29 гектар жер учаскесіне жер пайдаланушылардан алып қоймай, 2025 жылдың 22 шілдесіне дейінгі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жер қатынастары бөлімі" мемлекеттік мекемесі заңнамада көрсетілген тәртіппен.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Әйтеке би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