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da4d" w14:textId="f1cd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10 сәуірдегі № 67 қаулысы. Ақтөбе облысының Әділет департаментінде 2020 жылғы 15 сәуірде № 7053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"West Gold Mining Limited"жеке компаниясы пайдалы қазбаларды барлау жұмыстарын жүргізу үшін, Әйтеке би ауданының "Қоскөл-1" учаскесінде орналасқан жалпы алаңы 2411 гектар жер учаскесіне жер пайдаланушылардан алып қоймай, 2022 жылдың 01 тамызына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