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4b93c" w14:textId="104b9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мәслихатының 2018 жылғы 2 наурыздағы № 196 "Тіркелген салық мөлшерлемелерінің мөлшерін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2020 жылғы 17 ақпандағы № 370 шешімі. Ақтөбе облысының Әділет департаментінде 2020 жылғы 19 ақпанда № 6819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мәслихатының 2018 жылғы 2 наурыздағы № 196 "Тіркелген салық мөлшерлемелерінің мөлшерін белгілеу туралы" (Нормативтік құқықтық актілерді мемлекеттік тіркеу тізілімінде № 3-2-145 тіркелген, 2018 жылғы 30 наурызда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"Әйтеке би аудандық мәслихатының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Әйтеке би ауданы әкімдігінің интернет – 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Биртаева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