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92a6" w14:textId="7da9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Қарабұтақ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355 шешімі. Ақтөбе облысының Әділет департаментінде 2020 жылғы 15 қаңтарда № 6773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Қарабұтақ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122 849,5 мың теңге;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117 987,5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124 857,8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- 2 008,3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2 008,3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Әйтеке би аудандық мәслихатының 27.03.2020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14.09.2020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13.11.2020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Қарабұтақ ауылдық округ бюджетіне берілген субвенция көлемі 2020 жылға 58 039,0 мың теңге сомасында көзделді.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Қарабұтақ ауылдық округ бюджетіне республикалық бюджеттен мынадай көлемдерде ағымдағы нысаналы трансферттер бөлінгені ескерілсін: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5 258,0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663,0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354,0 мың теңге.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Қарабұтақ ауылдық округ бюджетіне облыстық бюджеттен нысаналы ағымдағы трансферттер түскені ескерілсін: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 ақысын төмендетуге 554,0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ұйымдарының педагогикалық қызметкерлердің жыл сайынғы ақылы еңбек демалысының ұзақтығы 42 күнтізбелік күннен 56 күнге дейін ұлғайтуға 599,0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21 749,0 мың теңге.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Қарабұтақ ауылдық округ бюджетіне жергілікті бюджеттен нысаналы ағымдағы трансферттер түскені ескерілсін: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полигонды ұйымдастыруға 5000,0 мың теңге.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 әкімінің шешімі негізінде айқындалады.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Қарабұтақ ауылдық округ бюджетін атқару процесінде секвестрлеуге жатпайтын жергілікті бюджеттік бағдарламаларының тізбесі, </w:t>
      </w:r>
      <w:r>
        <w:rPr>
          <w:rFonts w:ascii="Times New Roman"/>
          <w:b w:val="false"/>
          <w:i w:val="false"/>
          <w:color w:val="000000"/>
          <w:sz w:val="28"/>
        </w:rPr>
        <w:t>4 –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"Әйтеке би аудандық мәслихатының аппараты" мемлекеттік мекемесі заңнамада белгіленген тәртіппен: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13.11.2020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Қарабұтақ ауылдық округ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Қарабұтақ ауылдық округ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Қарабұтақ ауылдық округ бюджетін атқару процесінде секвестрлеуге жатпайтын жергілікті бюджеттік бағдарламаларының ТІЗБЕСІ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