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2fa0" w14:textId="5ea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Комсомол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356 шешімі. Ақтөбе облысының Әділет департаментінде 2020 жылғы 15 қаңтарда № 6772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10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Комсомол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234 058,5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20 176,0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213 422,5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236 276,2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- 2 217,7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2 217,7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Әйтеке би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жылғы 1 қаңтардан бастап: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"2020-2022 жылдарға арналған Әйтеке би аудандық бюджетін бекіту туралы" шешіміне сәйкес, аудандық бюджеттен Комсомол ауылдық округ бюджетіне берілген субвенция көлемі 2020 жылға 105 570,0 мың теңге сомасында көзделді.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Комсомол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1 396,0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10 669,0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1 101,0 мың теңге.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Комсомол ауылдық округ бюджетіне облыстық бюджеттен нысаналы ағымдағы трансферттер түскені ескерілсін: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1 198,0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қызметкерлерінің жыл сайынғы ақылы еңбек демалысының ұзақтығы 42 күнтізбелік күннен 56 күнге дейін ұлғайтуға 1 485,0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31 104,0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Комсомол ауылдық округі бюджетіне жергілікті бюджеттен нысаналы ағымдағы трансферттер түскені ескерілсін: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4 062,0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10 000,0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20 000,0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Комсомол ауылдық округ бюджетінің орындалу процесінде секвестрлеуге жатпайтын ауылдық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"Әйтеке би аудандық мәслихатының аппараты" мемлекеттік мекемесі заңнамада белгіленген тәртіппен: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 бюджеті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Комсомол ауылдық округ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Комсомол ауылдық округ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 бюджетінің орындалу процесінде секвестрлеуге жатпайтын ауылдық бюджеттік бағдарламалардың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