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eb53" w14:textId="9aae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Ақкөл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358 шешімі. Ақтөбе облысының Әділет департаментінде 2020 жылғы 15 қаңтарда № 6729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өзгерістер, енгізілді – Ақтөбе облысы Әйтеке би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Ақкөл ауылдық округ бюджетіне берілген субвенция көлемі 2020 жылға 25 386,0 мың теңге сомасында көзделді.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Ақкөл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2 495,0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Ақкөл ауылдық округ бюджетіне облыстық бюджеттен нысаналы ағымдағы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күннен 56 күнге дейін ұлғайтуға 138,0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Ақкөл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 бюджетін атқару процесінде секвестрлеуге жатпайтын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