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189c" w14:textId="e631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2018 жылғы 28 тамыздағы № 5387 "Ақтөбе қаласы бойынша орта білім беруге мемлекеттік білім беру тапсырысын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28 желтоқсандағы № 5136 қаулысы. Ақтөбе облысының Әділет департаментінде 2020 жылғы 29 желтоқсанда № 7863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27 желтоқсандағы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еңгізу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әкімдігінің 2018 жылғы 28 тамыздағы № 5387 "Ақтөбе қаласы бойынша орта білім беруге мемлекеттік білім беру тапсырысын бекіту туралы" (Нормативтік құқықтық актілерді мемлекеттік тіркеу тізілімінде № 3-1-202 тіркелген, 2018 жылғы 21 қыркүйекте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