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4c83" w14:textId="ac7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22 желтоқсандағы № 616 шешімі. Ақтөбе облысының Әділет департаментінде 2020 жылғы 28 желтоқсанда № 7856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10030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облысының әкімдігінің 2015 жылғы 3 наурыздағы № 77 "Коммуналдық қалдықтардың түзілуі мен жинақталу нормаларын есептеу қағидаларын бекіту туралы" (Нормативтік құқықтық актілерді мемлекеттік тіркеу Тізілімінде № 4275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(Нормативтік құқықтық актілерді мемлекеттік тіркеу Тізілімінде № 4182 тіркелген, 2015 жылғы 3 ақпанда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1-жол мынадай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5-жол мынадай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28-жол мынадай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