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83ba" w14:textId="d2e8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Ақтөбе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2020 жылғы 22 желтоқсандағы № 617 шешімі. Ақтөбе облысының Әділет департаментінде 2020 жылғы 28 желтоқсанда № 7855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2021 - 2023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68 611 951,2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42 191 274,9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217 141,3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5 417 500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20 786 035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68 702 070,6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514 123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741 360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227 237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505 939,2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505 939,2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- 1 110 181,6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(профицитiн пайдалану) – 1 110 181,6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3 679 425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10 828 657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8 259 413,6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Ақтөбе қалалық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1-тармағының 1), 2) тармақшаларда қаралғандарды қоспағанда, түсімдер Ақтөбе қаласының бюджеті кірісіне толық есептелсін.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облыстық мәслихатының 2020 жылғы 11 желтоқсандағы № 574 "2021-2023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салықтар түсімдерінің жалпы сомасы Ақтөбе қаласына мынадай мөлшерде бөлінуі белгіленгені еске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салынатын табыстардан ұсталатын жеке табыс салығы бойынша 35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35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мұнай секторы ұйымдарынан түсетін түсімдерді қоспағанда, заңды тұлғалардан алынатын корпоративтік табыс салығы бойынша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төлем көзінен салық салынбайтын табыстардан ұсталатын жеке табыс салығы бойынша,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2020 жылғы 2 желтоқсандағы "2021 - 2023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базалық зейнетақы төлемiнiң ең төмен мөлшерi – 18 524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43 272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базалық әлеуметтiк төлемдердiң мөлшерлерiн есептеу үшiн ең төмен күнкөрiс деңгейiнiң шамасы 34 302 теңге.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жылға арналған Ақтөбе қаласының бюджетіне республикалық бюджеттен нысаналы трансферттер мен бюджеттік кредиттер түскені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Ақтөбе қаласының бюджетіне облыстық бюджеттен нысаналы трансферттер мен бюджеттік кредиттер түскені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қаласының жергілікті атқарушы органының 2021 жылға арналған резерві 928 878 мың теңге сомасында бекітілсін.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"Ақтөбе қалалық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 2021 жылғы 1 қаңтардан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Бактыгалиева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Ақтөбе қалалық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68 611 951,2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42 191 274,9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21 454 062,9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11 492 895,5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9 961 167,4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7 449 544,6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1 631 223,3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5 693 185,9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4 756 472,9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68 702 070,6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6 561 905,8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4 339 272,7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4 288 267,4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22 126 195,1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10 409 679,2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6 359 602,1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4 827 372,3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4 659 633,2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3 205 296,6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6 889 143,6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6 015 495,5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3 334 878,3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8 832 875,7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8 329 938,7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8 329 938,7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22 999 307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-1 110 181,6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Ақтөбе қалалық мәслихатының 07.06.2021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- Ақтөбе облысы Ақтөбе қалалық мәслихатының 07.06.2021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Ақтөбе қалалық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13 293 626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2 144 841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9 898 028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7 192 752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2 728 938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нысаналы трансферттер мен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- Ақтөбе облысы Ақтөбе қалалық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мемлекеттік қызметшілерінің еңбегіне ақы төлеудің жаңа жүйесін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5 538 679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