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cfb" w14:textId="8ddb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12 тамыздағы № 575 "Ақтөбе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20 қарашадағы № 595 шешімі. Ақтөбе облысының Әділет департаментінде 2020 жылғы 27 қарашада № 7722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2020 жылғы 12 тамыздағы № 575 "Ақтөбе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7322 тіркелген, 2020 жылғы 14 тамызда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Ақтөбе қаласында пикеттеуді өткізуге тыйым салынған іргелес аумақтардың шекаралары осы шешімнің 2 қосымшасына сәйкес айқындалсын.", орыс тіліндегі мәтіні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20 қарашасы № 595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12 тамыздағы № 575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337"/>
        <w:gridCol w:w="3276"/>
        <w:gridCol w:w="1657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Үйінің алдындағы алаң (Ақтөбе қаласы, Астана ауданы, Жеңіс даңғылы, 31)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 Алматы ауданы әкімі аппараты" ММ ғимаратының алдындағы алаң (Ақтөбе қаласы, Алматы ауданы, Қарғалы тұрғын алабы, 60 лет октября көшесі, 20Б)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2500"/>
        <w:gridCol w:w="5384"/>
        <w:gridCol w:w="272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бойымен: Бейбітшілік даңғылынан Қаратаев көшесіне дейін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430 метрді құрайды.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даңғыл бойында көше жарықтандырылған;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Заңы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Ақтөбе қаласының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реттелмейген қатынастар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