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e25a" w14:textId="face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кейбір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26 қазандағы № 4030 қаулысы. Ақтөбе облысының Әділет департаментінде 2020 жылғы 27 қазанда № 7563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Ақтөбе қаласы әкімдігінің өзгерістер енгізілетін кейбір қаулыларының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әкімдігінің 2020 жылғы 26 қазандағы № 4030 қаулысымен бекітілген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 әкімдігінің өзгерістер енгізілетін кейбір қаулыларының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әкімдігінің 2020 жылғы 21 мамырдағы № 2139 "Қауымдық сервитут белгілеу туралы" (Нормативтік құқықтық актілерді мемлекеттік тіркеу тізілімінде № 7129 тіркелген, 2020 жылғы 26 мамырда Қазақстан Республикасы нормативтік құқықтық актілердің электрондық түрдегі эталондық бақылау банкіде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осы қаулыны, оны ресми жариялағаннан кейін Ақтөбе қаласының әкімдігінің интернет-ресурсында орналастыруды қамтамасыз етсін.".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қаласы әкімдігінің 2020 жылғы 21 мамырдағы № 2140 "Қауымдық сервитут белгілеу туралы" (Нормативтік құқықтық актілерді мемлекеттік тіркеу тізілімінде № 7128 тіркелген, 2020 жылғы 26 мамырда Қазақстан Республикасы нормативтік құқықтық актілердің электрондық түрдегі эталондық бақылау банкіде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осы қаулыны, оны ресми жариялағаннан кейін Ақтөбе қаласының әкімдігінің интернет-ресурсында орналастыруды қамтамасыз етсін.".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қаласы әкімдігінің 2020 жылғы 21 мамырдағы № 2141 "Қауымдық сервитут белгілеу туралы" (Нормативтік құқықтық актілерді мемлекеттік тіркеу тізілімінде № 7127 тіркелген, 2020 жылғы 26 мамырда Қазақстан Республикасы нормативтік құқықтық актілердің электрондық түрдегі эталондық бақылау банкіде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осы қаулыны, оны ресми жариялағаннан кейін Ақтөбе қаласының әкімдігінің интернет-ресурсында орналастыруды қамтамасыз етсін.".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қаласы әкімдігінің 2020 жылғы 27 мамырдағы № 2186 "Қауымдық сервитут белгілеу туралы" (Нормативтік құқықтық актілерді мемлекеттік тіркеу тізілімінде № 7139 тіркелген, 2020 жылғы 29 мамырда Қазақстан Республикасы нормативтік құқықтық актілердің электрондық түрдегі эталондық бақылау банкіде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мәтінінде: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"61470" сандары "61740" сандарымен ауыстырылсын, орыс тіліндегі мәтін өзгермейді.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осы қаулыны, оны ресми жариялағаннан кейін Ақтөбе қаласының әкімдігінің интернет-ресурсында орналастыруды қамтамасыз етсін.".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қаласы әкімдігінің 2020 жылғы 27 мамырдағы № 2187 "Қауымдық сервитут белгілеу туралы" (Нормативтік құқықтық актілерді мемлекеттік тіркеу тізілімінде № 7138 тіркелген, 2020 жылғы 29 мамырда Қазақстан Республикасы нормативтік құқықтық актілердің электрондық түрдегі эталондық бақылау банкіде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осы қаулыны, оны ресми жариялағаннан кейін Ақтөбе қаласының әкімдігінің интернет-ресурсында орналастыруды қамтамасыз етсін.".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қаласы әкімдігінің 2020 жылғы 27 мамырдағы № 2188 "Қауымдық сервитут белгілеу туралы" (Нормативтік құқықтық актілерді мемлекеттік тіркеу тізілімінде № 7137 тіркелген, 2020 жылғы 29 мамырда Қазақстан Республикасы нормативтік құқықтық актілердің электрондық түрдегі эталондық бақылау банкіде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осы қаулыны, оны ресми жариялағаннан кейін Ақтөбе қаласының әкімдігінің интернет-ресурсында орналастыруды қамтамасыз етсін.".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