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b9f3" w14:textId="fedb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Ақтөбе қаласы әкімдігінің 2020 жылғы 18 маусымдағы № 2412 "Шектеу іс-шараларын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6 қазандағы № 3679 қаулысы. Ақтөбе облысының Әділет департаментінде 2020 жылғы 8 қазанда № 7523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шаруашылық министірлігінің Ветеринариялық бақылау және қадағалау комитетінің Ақтөбе қалалық аумақтық инспекциясының бас мемлекеттік ветеринариялық-санитариялық инспекторының 2020 жылғы 16 қыркүйектегі № 5-2/315 ұсынысы негізінде,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"Алматы" ауданының Кенес Нокин тұрғын үй алабының Октябрь көшесі аумағында ірі мүйізді қара малдарының арасында бруцеллез ауруын жою бойынша кешенді ветеринариялық-санитариялық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 әкімдігінің 2020 жылғы 18 маусымдағы № 2412 "Шектеу іс-шараларын белгілеу туралы (Нормативтік құқықтық актілерді мемлекеттік тіркеу тізілімінде № 7195 болып тіркелген, 2020 жылғы 24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қаласының ауыл шаруашылығы бөлімі"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 әкімдігінің интернет-ресурсында орналастыру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