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4ecc" w14:textId="d9d4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бойынша тұрмыстық қатты қалдықтарды жинауға, әкетуге, кәдеге жаратуға, қайта өңдеуге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2020 жылғы 25 тамыздағы № 578 шешімі. Ақтөбе облысының Әділет департаментінде 2020 жылғы 1 қыркүйекте № 7372 болып тіркелді. Күші жойылды - Ақтөбе облысы Ақтөбе қалалық мәслихатының 2023 жылғы 20 маусымдағы № 31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20.06.2023 № 31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Энергетика министрiнiң 2016 жылғы 1 қыркүйектегi № 404 "Тұрмыстық қатты қалдықтарды жинауға, әкетуге, кәдеге жаратуға, қайта өңдеуге және көмуге арналған тарифтi есептеу әдiстемесiн бекiту туралы" нормативтік құқықтық актілерді мемлекеттік тіркеу тізілімінде № 14285 тіркелген бұйрығына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 бойынша тұрмыстық қатты қалдықтарды жинауға, әкетуге, кәдеге жаратуға, қайта өңдеуге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қалалық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шешімді, оны ресми жариялағаннан кейін Ақтөбе қалалық мәслихатының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25 тамыздағы № 578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 бойынша тұрмыстық қатты қалдықтарды жинауға, әкетуге, кәдеге жаратуға, қайта өңдеуге және көмуге арналған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құны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жинауға, әкетуге және көмуге арналған тарифтер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үйлердің жеке тұлғалары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үйлердің жеке тұлғалары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және жеке кәсіпкерлік субъектілері үшін, ҚҚС қоспағанда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кәдеге жаратуға, қайта өңдеуге арналған тарифтер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үйлердің жеке тұлғалары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және жеке кәсіпкерлік субъектілері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– қосымша құн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текше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