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28d5" w14:textId="c272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2019 жылғы 25 желтоқсандағы № 503 "2020-2022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17 маусымдағы № 571 шешімі. Ақтөбе облысының Әділет департаментінде 2020 жылғы 26 маусымда № 7220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2019 жылғы 25 желтоқсандағы № 503 "2020-2022 жылдарға арналған Ақтөбе қаласының бюджетін бекіту туралы" (Нормативтік құқықтық актілерді мемлекеттік тіркеу тізілімінде № 6637 санымен тіркелген, 2019 жылғы 31 желтоқсанда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"82 220 342,5" сандары "83 748 230,4"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 "34 896 310,8" сандары "36 110 050,7"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 "41 812 688,7" сандары "42 126 836,7"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"106 364 721,3" сандары "107 891 189,2"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"-24 144 378,8" сандары "- 24 142 958,8"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пайдалану): "24 144 378,8" сандары "24 142 958,8"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өтеу: "9 000 000,1" сандары "9 001 420,1"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 Президентінің 2020 жылғы 8 сәуірдегі № 299 "2020 жылға арналған нақтыланған республикалық бюджет туралы" Жарлығының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базалық зейнетақы төлемiнiң ең төмен мөлшерi – 16 839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38 636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төменгі мөлшері – 17 641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40 441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32 668 теңге болып белгіленсін.".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17 маусымы № 571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83 748 230,4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36 110 050,7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42 126 836,7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42 126 836,7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42 126 836,7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107 891 189,2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41 267 484,9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29 967 625,2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24 154 282,0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9 424 637,3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30 013 850,4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17 793 681,2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12 316 012,2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6 671 839,1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19 402 568,7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5 997 051,9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11 343 458,6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- 24 142 958,8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24 142 958,8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17 маусымдағы № 571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24 606 387,0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14 978 478,0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4 365 628,0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9 232 217,0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6 591 266,0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9 627 909,0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2 284 312,0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17 маусымдағы № 571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47 024 114,6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22 831 371,6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7 952 143,7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13 213 112,9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11 287 867,1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933 110,4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24 192 743,0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14 952 978,5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4 048 886,4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8 956 995,0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9 239 764,5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4 319 028,6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