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469" w14:textId="c857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2413 қаулысы. Ақтөбе облысының Әділет департаментінде 2020 жылғы 19 маусымда № 7194 болып тіркелді. Күші жойылды - Ақтөбе облысы Ақтөбе қаласы әкімдігінің 2020 жылғы 16 қарашадағы № 4261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16.11.2020 № 4261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"Ауыл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5-2/202 ұсынысы негізінде, Ақтөбе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өзгерістер енгізілді, қазақ тіліндегі мәтіні өзгермейді – Ақтөбе облысы Ақтөбе қаласы әкімдігінің 07.07.2020 </w:t>
      </w:r>
      <w:r>
        <w:rPr>
          <w:rFonts w:ascii="Times New Roman"/>
          <w:b w:val="false"/>
          <w:i w:val="false"/>
          <w:color w:val="000000"/>
          <w:sz w:val="28"/>
        </w:rPr>
        <w:t>№ 2696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малдарының және ұсақ мүйізді қара малдарының арасында бруцеллез ауруының анықталуына байланысты, Ақтөбе қаласы "Алматы" ауданының Құрайлы тұрғын үй алабының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 заннамада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түрде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