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f95" w14:textId="f61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21 мамырдағы № 2141 қаулысы. Ақтөбе облысының Әділет департаментінде 2020 жылғы 22 мамырда № 7127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"TNS-Plus" жауапкершілігі шектеулі серіктестігімен "Ақтөбе-Орал" талшықты-оптикалық байланыс желісін пайдалану үшін, Ақтөбе қаласы аумағында орналасқан жалпы алаңы 4,61 гектар жер учаскесіне жер пайдаланушылардан алып қоймай, 10 (он)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