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0217" w14:textId="e8b0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2019 жылғы 25 желтоқсандағы № 503 "2020-2022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2020 жылғы 11 мамырдағы № 553 шешімі. Ақтөбе облысының Әділет департаментінде 2020 жылғы 13 мамырда № 7090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2019 жылғы 25 желтоқсандағы № 503 "2020-2022 жылдарға арналған Ақтөбе қаласының бюджетін бекіту туралы" (Нормативтік құқықтық актілерді мемлекеттік тіркеу тізілімінде № 6637 санымен тіркелген, 2019 жылғы 31 желтоқсанда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"87 208 776,8" сандары "82 220 342,5"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 "40 203 786,8" сандары "34 896 310,8"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 "41 493 647,0" сандары "41 812 688,7"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"88 849 490,7" сандары "106 364 721,3"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"- 1 640 713,9" сандары "- 24 144 378,8"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пайдалану): "1 640 713,9" сандары "24 144 378,8"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түсімі: "7 000 000,0" сандары "29 503 664,9"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қалалық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11 мамыры № 553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34 896 310,8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8 984 187,4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7 325 962,2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4 913 806,2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2 849 126,7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41 812 688,7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41 812 688,7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41 812 688,7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106 364 721,3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2 066 314,8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1 544 673,8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41 400 619,9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30 127 497,2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25 357 465,0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24 114 573,0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4 435 013,2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4 435 013,2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1 807 001,7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1 807 001,7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9 577 107,8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3 974 537,8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3 974 537,8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1 827 377,8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28 404 462,3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17 084 814,1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12 312 565,1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6 538 167,7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3 645 346,6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875 745,3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3 691 061,2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3 691 061,2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2 698 917,1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Жерүсті су ресурстарын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19 540 176,3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19 490 176,3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19 490 176,3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5 997 371,9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2 124 483,6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11 368 320,8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- 24 144 378,8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24 144 378,8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11 мамырдағы № 553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25 642 700,0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16 014 791,0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4 365 628,0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3 595 997,0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10 973 950,0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білім беру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5 414 678,0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даму трансферттері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9 627 909,0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2 284 312,0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7 343 597,0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3 130 003,0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2020 жылғы 11 мамырдағы № 533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2019 жылғы 25 желтоқсандағы № 503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45 673 653,6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21 129 380,6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2 076 115,0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5 800 410,7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4 028 274,0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1 340 722,0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13 252 854,9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11 327 609,1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933 110,4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24 544 273,0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15 441 821,5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4 248 467,4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8 956 995,0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442 432,1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9 102 451,5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4 319 028,6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1 416 077,0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1 313 818,9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