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5038" w14:textId="89d5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әкімдігінің 2018 жылғы 26 наурыздағы № 1845 "Ақтөбе қаласы бойынша мектепке дейінгі тәрбие мен оқытуға мемлекеттік білім беру тапсырысын,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2020 жылғы 27 ақпандағы № 997 қаулысы. Ақтөбе облысының Әділет департаментінде 2020 жылғы 28 ақпанда № 6840 болып тіркелді. Күші жойылды - Ақтөбе облысы Ақтөбе қаласы әкімдігінің 2020 жылғы 28 желтоқсандағы № 5137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қаласы әкімдігінің 28.12.2020 № 5137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62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қаласы әкімдігінің 2018 жылғы 26 наурыздағы № 1845 "Ақтөбе қаласы бойынша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3-1-184 тіркелген, 2018 жылғы 28 сәуірде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жариялансын.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қаласының білім бөлімі"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қаулыны, ресми жариялағаннан кейін Ақтөбе қаласы әкімдігінің интернет – 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қаласы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ресми жарияланған күнінен бастап қолданысқа енгізіледі және 2020 жылдың 1 қаңтарынан бастап туындаған құқықтық қатынастарға таратылады.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 әкімдігінің 2020 жылғы 27 ақпандағы № 997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 әкімдігінің 2018 жылғы 26 наурыздағы № 1845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 бойынша мектепке дейінгі тәрбие мен оқытуға мемлекеттік білім беру тапсырысы,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3202"/>
        <w:gridCol w:w="1321"/>
        <w:gridCol w:w="2107"/>
        <w:gridCol w:w="2659"/>
        <w:gridCol w:w="2356"/>
      </w:tblGrid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 (қала, ауыл, кент)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құрылымдық бірліктер (топтар)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бір тәрбиеленушіге жұмсалатын шығыстардың бір айдағы орташа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ата-ананың бір күндік төлемақы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 топтар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 берілуіне қажеттіліктері бар топтар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43314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қамтамасыз ету ақысыз түрде жүргізіледі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