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5089" w14:textId="b165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2020 жылғы 31 қаңтардағы № 574 қаулысы. Ақтөбе облысының Әділет департаментінде 2020 жылғы 4 ақпанда № 6798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2020 жылғы 31 қаңтары № 574 қаулысына қосымша</w:t>
            </w:r>
          </w:p>
        </w:tc>
      </w:tr>
    </w:tbl>
    <w:p>
      <w:pPr>
        <w:spacing w:after="0"/>
        <w:ind w:left="0"/>
        <w:jc w:val="left"/>
      </w:pPr>
      <w:r>
        <w:rPr>
          <w:rFonts w:ascii="Times New Roman"/>
          <w:b/>
          <w:i w:val="false"/>
          <w:color w:val="000000"/>
        </w:rPr>
        <w:t xml:space="preserve"> 2020 жылға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"Энергосистема" жауапкершілігі шектеулі серіктестігі Ақтөбе облысының аймақтық электржүйелік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Фудс"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серіктестігінің Актөбе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"Лайнс Джамп"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Rill Group" жауапкершілігі шектеулі серіктестігінің Ақтөбе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қосындылары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Ақтөбе облысы бойынша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"Сагиз Петролеум Компани"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Банк" Еншілес банк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"Мейірім" жастарды әлеуметтік бейімдеу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"КазПромСтройГрупп"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