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2965" w14:textId="fa52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ауданы Басқұдық ауылдық округін Тұмабұлақ ауылдық округі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2020 жылғы 15 қазандағы № 567 бірлескен шешімі және Ақтөбе облысы әкімдігінің 2020 жылғы 15 қазандағы № 372 қаулысы. Ақтөбе облысының Әділет департаментінде 2020 жылғы 23 қазанда № 7560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Үкіметінің 2014 жылғы 24 ақпандағы № 138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жанындағы облыстық ономастика комиссиясының 2019 жылғы 3 шілдедегі қорытындысы негізінде және тиісті аумақ халқының пікірін ескере отырып, Ақтөбе облысының әкімдігі ҚАУЛЫ ЕТЕДІ және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Әйтеке би ауданы Басқұдық ауылдық округі Тұмабұлақ ауылдық округі деп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мәслихаттың шешімінің орындалуын бақылау облыс әкімінің орынбасары М.З. Шермағанбетке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