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25e1" w14:textId="c2a2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және мәслихатының 2020 жылғы 5 маусымдағы № 238/527 "Ақтөбе облысының кейбір елді мекендерін қайта атау және атаудың транскрипциясын өзгерту туралы" бірлескен қаулысына және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2020 жылғы 15 қазандағы № 568 бірлескен шешімі және Ақтөбе облысы әкімдігінің 2020 жылғы 15 қазандағы № 371 қаулысы. Ақтөбе облысының Әділет департаментінде 2020 жылғы 21 қазанда № 7558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 Үкіметінің 2014 жылғы 24 ақпандағы №138 "Әкімшілік-аумақтық бірліктерге, елді мекендердің құрамдас бөліктеріне атау беру, оларды қайта атау, сондай-ақ олардың атауларының транскрипциясын нақтылау мен өзгерту кезінде тиісті аумақ халқының пікірін ескеру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 және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және мәслихатының 2020 жылғы 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238/527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облысының кейбір елді мекендерін қайта атау және атаудың транскрипциясын өзгерту туралы" (Нормативтік құқықтық актілерді мемлекеттік тіркеу тізілімінде № 7176 тіркелген, Қазақстан Республикасы нормативтік құқықтық актілерінің Эталондық бақылау банкінде 2020 жылғы 17 маусымда электрондық түрде жарияланған) бірлескен қаулысына және шешіміне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бірлескен қаулысы және шешімінің 1-тармағының 1) тармақшасындағы "Жургенева" сөзі "Жургенова" сөзімен ауыстырылсын.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мәтін өзгерілмейді.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қаулысының және мәслихаттың шешімінің орындалуын бақылау облыс әкімінің орынбасары М.З. Шермағанбетке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