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ffbb" w14:textId="468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15 қазандағы № 562 шешімі. Ақтөбе облысының Әділет департаментінде 2020 жылғы 19 қазанда № 7547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облыстық бюджеті тиісінше 1, 2 және 3 қосымшаларға сәйкес, оның ішінде,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234 836 989,1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36 213 275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2 567 268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196 056 446,1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243 411 733,5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33 014 266,5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44 322 235,7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11 307 969,2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- 41 589 010,9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41 589 010,9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47 943 023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8 370 118,1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3-1), 9-1), 12-1)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жалпы білім беру;";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халықтың әлеуметтік осал топтары және (немесе) аз қамтылған көп балалы отбасылар үшін коммуналдық тұрғын үй қорының тұрғын үйін сатып алуға;";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мәдениет объектілерін дамыту;";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тармақшасы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15 қазаны № 562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234 836 989,1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196 056 446,1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4 739 492,1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4 739 492,1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191 316 954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845"/>
        <w:gridCol w:w="845"/>
        <w:gridCol w:w="6852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243 411 733,5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Облыстың дін істері басқармасы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Төтенше жағдайлар жөнiндегi жұмыстарды ұйымдастыру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6 372 626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55 558 865,8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6 643 817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8 014 081,4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7 537 550,4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7 537 550,4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Мамандарды қайта даярлау және біліктіліктерін арттыру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 әкімінің аппараты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Сайлау процесіне қатысушыларды оқыту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38 444 820,4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38 444 820,4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35 364 596,4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12 696 409,3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5 665 983,6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711 323,9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4 954 659,7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4 954 659,7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5 147 029,7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5 147 029,7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4 768 024,7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12 465 138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10 461 715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10 113 906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14 253 617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4 133 455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10 120 162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10 120 162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10 625 168,2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5 066 876,8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4 797 515,8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2 757 109,1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259 029,1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1 008 709,3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662 426,3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2 584 334,7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22 381 587,6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20 791 927,6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19 666 790,0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10 352 059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1 096 394,6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696 314,3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15 784 082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14 264 445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21 910 767,7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12 493 510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12 493 510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7 038 770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9 417 257,7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9 417 257,7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4 863 668,7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4 209 867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10 637 730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3 478 978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1 914 418,7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53 302 587,3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636 374,2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33 014 266,5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44 322 235,7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31 001 338,7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31 001 338,7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19 798 221,4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19 798 221,4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6 150 072,9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6 150 072,9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5 053 044,4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5 053 044,4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-41 589 010,9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41 589 010,9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630"/>
        <w:gridCol w:w="635"/>
        <w:gridCol w:w="1618"/>
        <w:gridCol w:w="6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