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e088" w14:textId="266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12 қазандағы № 365 қаулысы. Ақтөбе облысының Әділет департаментінде 2020 жылғы 14 қазанда № 7537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нормативтік құқықтық актілерді мемлекеттік тіркеу Тізілімінде № 20209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тыңайтқыштарды (органикалық тыңайтқыштарды қоспағанда) субсидиялауға бюджеттік қаржы көлемдері бекітілсін.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2020 жылғы 31 наурыздағы № 135 "2020 жылға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нормаларын бекіту туралы" (нормативтік құқықтық актілерді мемлекеттік тіркеу Тізілімінде № 6948 тіркелген, 2020 жылғы 2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12 қазаны № 365 қаулысына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селитра аммиакты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селитра аммиакты (аммоний нитраты)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аммиакты, А маркалы, Б маркалы (жоғарғы сорт, бірінші сорт, екінші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аммиакты, А және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карбамид, (модификация-ланған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төмен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нитратты - 6,8 төмен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амидті - 13,5 төмен емес.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маркалы, сұйық аммоний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суперфосфат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ұнтақталған суперфосфат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ұны және концентраты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маркалы, азотты-фосфорлы құрамында күкірт бар тыңайтқыш,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Hafa UP, (17,5-44-0) несепнәр фосфаты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маркалы: 18-44-0 (UP) кешенді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жоғарғы және бірінші сортты,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маркалы,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маркалы,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(калий сульфаты) күкіртқышқылды 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15-15-15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NPK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NPK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NPK-тыңайтқышы, азот-фосфор-калийлі-нитроаммофоска (азофоска)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 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кешенді минералды тыңайтқыш 15:15:15 маркалы (NPK- тыңайтқышы)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азот-фосфор-калий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маркалы, 15:15:15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азофоска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NPK-тыңайтқышы, нитроаммофоска (азофоска)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кешенді минералды тыңайтқыш 16:16:16 маркалы (NPK- 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маркалы, 16:16:16 нитроаммофоска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16-16-8 NPK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диаммофоска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(NPK- тыңайтқыш) 10:26:26 маркалы азот-фосфор-калийлі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маркалы,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маркалы, (диаммофоска)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NPK-тыңайтқышы, азот-фосфор-калийлі - 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NPK-тыңайтқыш, азот-фосфор-калийлі - нитроаммофоска (азофоска)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маркалы,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5:14:14 маркалы (NPK тыңайтқышы) азот-фосфор-калийлі кешенді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NPK-тыңайтқыш, азот-фосфор-калийлі - 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NPK-тыңайтқыш, азот-фосфор-калийлі - 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6:14:14 маркалы (NPK тыңайтқыш) азот-фосфор-калийлі кешенді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тыңайтқышы, азот-фосфор-калийлі-нитроаммофоска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13-13-24 NPK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(NPK- тыңайтқышы), азот-фосфор-калийлі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NPK-тыңайтқышы, азот-фосфор-калийлі - нитроаммофоска (азофоска)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18-9-18 NPK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тыңайтқышы (тыңайтқыш қоспалары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(S) 8-20-30(2) маркалы күкірт бар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тыңайтқышы, азот-фосфор-калийлі-нитроаммофоска (азофоска)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тыңайтқышы, азот-фосфор-калийлі-нитроаммофоска (азофоска)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маркалы,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маркалы,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маркалы, азот-фосфор-калийлі (диаммофоска)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маркалы, нитроаммофоска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16:16:16 маркалы кешенді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8:24:24 маркалы кешенді азот-фосфор-калийлі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маркалы,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маркалы, күкірт бар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маркалы, күкірт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20:20:14 маркалы (NP+S-тыңайтқыш) күкірт бар күрделі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маркалы, күкірт бар күрделі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маркалы, күкірт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маркалы, азотты-фосфорлы күкірт бар тыңайтқыш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(13,5) маркалы, азот-фосфорлы 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20:20:12 маркалы, (NP+S-тыңайтқыш) күрделі азот-фосфорлы 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(NP+S-тыңайтқыш) күрделі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(NP+S-тыңайтқыш) күрделі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(NP+S-тыңайтқыш) күрделі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маркалы,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маркалы,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маркалы,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маркалы,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Азот-фосфор-калийлі-күкірт бар тыңайтқыш,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төмен емес 4,0% Р2О5-төмен емес 9,6%, К2О-төмен емес 8,0%, SO3-төмен емес12,0%, СаО-төмен емес 10,2%, MgO- төмен емес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маркалы, азот-фосфор-калийлі-күкірт бар тыңайтқыш (NPКS-тыңайтқыш),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аммонийлы 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(А, Б, В маркалы) азот-фосфорлы-күкірт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аммонийлы % -тен төмен емес -төмен емес 6,0; Р2О5-11,0; SO3-15.0; СаО-14,0;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(NPS-тыңайтқыш) азот-фосфорлы – 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аммонийлы 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(РК-тыңайтқыш) фосфор- калий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(Р2О5- 14% төмен емес, К2О-до 8,0% төмен емес, СаО- 13,2% төмен емес, MgO- 0,45% төмен емес)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(РК-тыңайтқыш) фосфор- калий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(РКS-тыңайтқыш) фосфор- калий-күкірт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Р2О5- 13,1% төмен емес, К2О- 7,0% дейін, SО3- 7,0% дейін, СаО- 13,3% төмен емес, MgО- 0,4% төмен емес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(РКS-тыңайтқыш) фосфор- калий-күкірт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S- 11,0% дейін,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(РS-тыңайтқыш) фосфор- 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Р2О5- 11,0% төмен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SO3- 10,0% дейін, СаО- 13,5% төмен емес, MgO- 0,45% төмен емес)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(РS-тыңайтқыш) фосфор- күкірт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Бурофос – Р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көмірсу-14,0; гуминді қышқылдар – 16,0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Бурофос – РК органоминералды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көмірсу -14,0; гуминді қышқылдар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арнайы суда еритін моноаммонийфосфат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арнайы тазартылған кристалды 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кристалды 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арнайы тазартылған кристалды 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кристалды 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12-61-0 (MAP) Growfert маркалы: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Тыңайтылатын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монофосфатының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Growfert маркалы,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"Нитрокальцийфосфат" нитрофос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"Нитрокальцийфосфат" нитрофос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"Нитрокальцийфосфат" нитрофос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күкіртті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күкіртті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күкіртті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(СКТ)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(СКТ)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"Микробиотыңайтқыштар "МЭРС" қоректік микроэлементтері бар ерітінділер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фитобіріктіру Mo-2,0, фитобіріктіру Cu-1,0, фитобіріктіру Zn-2,5,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Mn-1,0, фитобіріктіру Сo-0,5, фитобіріктіру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маркалы,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маркалы,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Концентрацияланған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Liva Calcinit, Е маркалы түйіршіктелген кальций селитрасы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15-0-0 + 27 CaO (CN),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 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микроэлементтерімен кешенді суда еритін NPK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 тыңайтқышы, темір хелаты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D12 тыңайтқышы, темір хелаты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ДТПА Fe маркалы түйіршіктелген "Хелатэм"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темір хелаты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темір хелаты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маркалы, кристалды микроэлементтер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мырыш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мырыш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маркалы, кристалды микроэлементтер хелатты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 тыңайтқышы, марганец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Mn13 тыңайтқышы, марганец хелаты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маркалы, кристалды микроэлементтер хелаты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мыс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мыс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 -15" маркалы, кристалды микроэлементтер хелаты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күкіртқышқылды магний (магний сульфаты),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(I сорт, II сорт, III сорт), күкіртқышқылды магний (магний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маркалы, 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маркалы, күкіртқышқылды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агрохимикаты маркалы: түйіршіктелген Кизерит, ұсақ кристалды Кизерит, түйіршіктелген Эпсомит, ұсақ кристалды Эпсомит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"Magnesium Sulphate" Growfert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қышқылды калий (калий нитраты)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 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13-0-46 (NOP)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маркалы: 11-0-0 + 15 MgO (MN)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 19-21, фульвоқышқылдар-3-5, ульминді қышқылдар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Органо-минералды тыңайтқыш Биостим "Универсал"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"Зерновой"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"Масличный"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"Свекла"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N-3,5, SO3-2,0, MgO-2,5,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"Кукуруза"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"Картопқа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6:14:35+2MgO+MЭ маркалы, суда еритін NPK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маркалы,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маркалы,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маркалы,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маркалы,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маркалы,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(қант қызылшасы)/FERTIGRAIN BETA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мыс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К2O-30%; MgO - 2%;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К2O-18%; MgO - 3%; SO3- 6%;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К2O-38%; MgO-4%; SO3-25; B-0,02; Cu0,005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К2O-8%; C-10; Zn-(EDTA);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P2O5-17%( 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Бақша"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Плюс Жүзім"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Mn-0,2, Cu-0,2, Mo-0,002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 дәнді"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Жемістер"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Томат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Mn-0,04, Cu-0,005, Mo-0,005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"Нутривант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еркін аминқышқылдары- 10, полисахаридтер-6,1,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құрамы N-9,8;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аминқышқылдары-33; органикалық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маркалы: N-16,15, MgO-1,92, SO3-2,02, Cu - 0,3, Fe - 0,35, Mn-0,68, Zn-0,6, Mo-0,01, Ti - 0,02,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P2O5-8%, K2O-21%,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"Форс Рост"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"Форс питание" маркалы,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1 121 450,00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грамм/литр, Mn-50 грамм/литр, Zn-17 грамм/литр, N-30 грамм/литр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2 308 850,00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аминқышқылдары-10%, барлығы N-3, оның ішінде аммонийлы-0,6,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 формасында 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грамм/литр,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гуминді қышқылдар-38,9 грамм/литр, фульвоқышқылдары-7,6, N-0,14 грамм/литр, P2O5-16,7 грамм/литр, K2O-29,8 грамм/литр, Fe-312 миллиграмм/литр, CaO-5670 миллиграмм/литр, MgO-671 миллиграмм/литр, Co-0,051 миллиграмм/литр, Zn-0,23 миллиграмм/литр, Cu-0,30,миллиграмм/литр, Mn-31,4 миллиграмм/литр, Mo-0,10 миллиграмм/литр, Si2O-631 миллиграмм/литр, құрғақ қалдық – 84 грамм/литр, күл – 55,8 %, pH-7,2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Mo:0,27-1,14,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 0,4, K2О: 0,03, SО3:5,7,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маркалы, сұйық кешенді минералды "Страда"тыңайтқышы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маркалы, сұйық кешенді минералды "Страда"тыңайтқышы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 – 5,30 %; моносахаридтер – 0,00379 %; фитогормондар – 0,00043 %; гумин қышқылдары– 0,25 %, фульвоқышқылдар–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 – 5,19 %; органикалық қышқылдар – 5,30 %; моносахаридтер – 0,00379 %; фитогормондар – 0,00043 %; гумин қышқылдары– 0,25 %, фульвоқышқылдар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аминқышқылдар – 0,78 %; органикалық қышқылдар – 0,10 %; моносахаридтер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моносахаридтер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моносахаридтер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маркалы, НАНОВИТ ТЕРРА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0,015 %;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маркалы, НАНОВИТ ТЕРРА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 Mn – 0,035 %; Мо – 0,01 %; Zn – 0,01 %, Si–0,01 %;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маркалы, НАНОВИТ ТЕРРА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аминқышқылдар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P2O5-40% K2O-5,48% B-4,5% Zn-14,6% Mo-0,5% MgO-6,56% Mn-21,1% Fe-14% S-7,95 Cu-7,6%, органикалық қышқылдар-25грамм/литр, аминқышқылдар -25грамм/литр, өсу стимуляторы және өсімдік иммунитеті - 10грамм/литр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K2O-13,7% B-5,1% Zn-5,6% Mo-0,06% Co-0,01% MgO-8,2% Mn-8,13% Fe-1,0% Cu-1,6%, органикалық қышқылдар-25грамм/литр, аминқышқылдары -25грамм/литр, өсу стимуляторы және өсімдік иммунитеті - 10грамм/литр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Zn-12,5%, N-16,4%, +аминқышқылдар -85грамм/литр,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стимуляторы және өсімдік иммунитеті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-25грамм/литр, аминқышқылдары — 25 грамм/литр, өсу стимуляторы және өсімдік иммунитеті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вегетациялық бұршақтылар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қышқылдар-25грамм/литр, аминқышқылдары -25грамм/литр,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 стимуляторы және өсімдік иммунитеті - 10грамм/литр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тұқымы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-25грамм/литр, аминқышқылдары — 25 грамм/литр, өсу стимуляторы және өсімдік иммунитеті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12%, фульвоқышқылдар 2%, төменгі молекулалы органикалық қышқылдар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аминқышқылдары-12,5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аминқышқылдары; полипептидтер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маркалы, ФУЛЬВОГУМАТ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қышқылдарының калий тұздары -12%, фульво қышқылдарының калий тұзы-3%, N-2,5%; K-1,35%; S-2,5%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маркалы,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қышқылдарының калий тұздары -14%, фульво қышқылдарының калий тұзы 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БИОБАРЬЕР маркалы, ФУЛЬВОГУМАТ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қышқылдарының калий тұздары -20%, фульво қышқылдарының калий тұзы -5%, N-9,6%; K-22,5%; S-11,7%; SiO-8,3%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маркалы, Фульвогумат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қышқылдарының калий тұздары 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тыңайтқыштардың және гуминді қышқылдары тұздарының сулы қоспасы NPK=0,08-0,05-0,8 органикалық заттар – 5,5% оның ішінде гуматтар – 4,3%, фульваттар – 1,04%, кинетин,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тыңайтқыштардың және табиғи органикалық заттардың сулы қоспасы. NPK=0,1-0,05-0,6, органикалық заттар – 2,8% оның ішінде цитокинин, ауксин элиситорлары,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В1, В2, С, РР витаминдері, аминқышқылдары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 сазы, SiO2-5,6%, Fe2O3-0,4%, Al2O3-0,16%, Cao-0,4%, MgO-0,4%, K2O-0,2%, Na2O-0,04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сулы ерітінді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маркалы,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маркалы,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 маркалы Horti-Cote CRF (N+P+K+Te)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 маркалы Horti-Cote CRF (N+P+K+Te)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 Horti-Cote Plus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 Horti-Cote Top-dress CRF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аминқышқылдары-0,8; ауксиндер-0,68; цитокининдер-0,41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аминқышқылдар-0,8; ауксиндер-0,41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аминқышқылдары-0,8; ауксиндер-0,41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5.1.1 суда еритін NPK тыңайтқышы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 Формуласы: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370 535,00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6.0.1 суда еритін NPK тыңайтқышы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9.0.1. суда еритін NPK тыңайтқышы тотықтырғыш аммоний нитратымен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суда еритін NPK тыңайтқышы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органикалық-45%, көміртегі-19%, N-2,8%, K2O-5%, pH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көміртегі-15%,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альгинқышқылдары-0,5%,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"Акварин"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кешенді минералды тыңайтқышы "Акварин" маркалы 1 ден 16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фульвоқышқылдар-3; янтарь қышқылы-3; арахидонды қышқыл-0,0001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қышқылдары-3; янтарь қышқылдары-4; аминқышқылдары-6,6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 қышқылдары-3; арахидон қышқылы -0,0001; тритерпен қышқылы-0,2; аминқышқылдары-4,5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қышқылдары-7; фульво 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қышқылы-7; фульво қышқылы-3; күміс иондары -0,05; аминқышқылдары кешені-4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несепнәр- 70-75%, органикалық полимерлер- 24-26%, гуминді заттар- 2-3%, фульвоқышқылдары- 2-3%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аминқышқыл-26; 21-ден төмен емес еркін аминқышқылдары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микроэлементтерімен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 маркалы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маркалы,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дақылдарына арналған маркалы,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дақылдарға арналған маркалы,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Бұршақ тұқымдастарға арналған маркалы, сұйық хелатты Органомикс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дақылдарға арналған маркалы,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маркалы,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"Цинк" маркалы, сұйық хелатты Органомикс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"ВИ-АГРО"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Fе-0,017-0,38%; SO 3 -0,22-2,07%;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B-0,017-0,38 %; 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Zn-0,009-0,38%; Mn-0,24-1,014%;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Mo-0,002-0,012 %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Eхтра)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- 20,0%,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(MC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Mn)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(Retrosal)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Zn-0,2%, (EDTA), Витаминдер,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5:5 фосфорлы-калийлы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P2О5-5%, К2О-55%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12 қазаны № 365 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тыңайтқыштарды (органикалық тыңайтқыштарды қоспағанда) субсидиялауға бюджеттік қаржы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