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f85ec3" w14:textId="8f85ec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Ақтөбе облысының жергілікті маңызы бар тарих және мәдениет ескерткіштерінің мемлекеттік тізімін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әкімдігінің 2020 жылғы 18 тамыздағы № 306 қаулысы. Ақтөбе облысының Әділет департаментінде 2020 жылғы 20 тамызда № 7334 болып тіркелді</w:t>
      </w:r>
    </w:p>
    <w:p>
      <w:pPr>
        <w:spacing w:after="0"/>
        <w:ind w:left="0"/>
        <w:jc w:val="left"/>
      </w:pP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27-бабына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2019 жылғы 26 желтоқсандағы "Тарихи-мәдени мұра объектілерін қорғау және пайдалану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21-бабына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Ақтөбе облысы әкімдігі ҚАУЛЫ ЕТЕДІ: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Қоса беріліп отырған Ақтөбе облысының жергілікті маңызы бар тарих және мәдениет ескерткіштерінің мемлекеттік </w:t>
      </w:r>
      <w:r>
        <w:rPr>
          <w:rFonts w:ascii="Times New Roman"/>
          <w:b w:val="false"/>
          <w:i w:val="false"/>
          <w:color w:val="000000"/>
          <w:sz w:val="28"/>
        </w:rPr>
        <w:t>тізімі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бекітілсін.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Мыналардың күші жойылды деп танылсын: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Ақтөбе облысы әкімдігінің 2010 жылғы 4 маусымдағы № 180 "Ақтөбе облысының жергілікті маңызы бар тарих және мәдениет ескерткіштерінің мемлекеттік тізімін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3337 тіркелген, 2010 жылғы 13 шілдеде "Ақтөбе" және"Актюбинский вестник" газеттерінде жарияланған);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Ақтөбе облысы әкімдігінің 2017 жылғы 7 қыркүйектегі № 307 "Ақтөбе облысы әкімдігінің 2010 жылғы 4 маусымдағы № 180 "Ақтөбе облысының жергілікті маңызы бар тарих және мәдениет ескерткіштерінің мемлекеттік тізімін бекіту туралы" қаулысына өзгеріс енгізу туралы"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5664 тіркелген, 2017 жылғы 4 қазанда Қазақстан Республикасы нормативтік құқықтық актілердің электрондық түрдегі эталондық бақылау банкіде жарияланған).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"Ақтөбе облысының мәдениет, архивтер және құжаттама басқармасы" мемлекеттік мекемесі заңнамада белгіленген тәртіппен: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қаулыны Ақтөбе облысының Әділет департаментінде мемлекеттік тіркеуді;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қаулы ресми жарияланғаннан кейін оны Ақтөбе облысы әкімдігінің интернет-ресурсында орналастыруды қамтамасыз етсін.</w:t>
      </w:r>
    </w:p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қаулының орындалуын бақылау Ақтөбе облысы әкімінің жетекшілік ететін орынбасарына жүктелсін.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Осы қаулы оның алғашқы ресми жарияланған күнінен кейін күнтізбелік он күн өткен соң қолданысқа енгізіледі.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Ақтөбе облысының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Уразалин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"КЕЛІСІЛДІ"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Қазақстан Республикасының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Мәдениет және спорт министрі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2020 жылғы "____" ___________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А. Райымқұлова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Ақтөбе облысы әкімдігінің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2020 жылғы 18 тамыздағы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306 қаулысына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Ақтөбе облысының жергілікті маңызы бар тарих және мәдениет ескерткіштерінің мемлекеттік тізімі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Қосымша жаңа редакцияда - Ақтөбе облысы әкімдігінің 01.07.2023 </w:t>
      </w:r>
      <w:r>
        <w:rPr>
          <w:rFonts w:ascii="Times New Roman"/>
          <w:b w:val="false"/>
          <w:i w:val="false"/>
          <w:color w:val="ff0000"/>
          <w:sz w:val="28"/>
        </w:rPr>
        <w:t>№ 169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кейін күнтізбелік он күн өткен соң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Ескерткіштің атауы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Ескерткіштің түрі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Орналасқан жері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Ақтөбе қаласы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Досжанова ескерткіш-мүсіні 2016 жыл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монументтік өнер құрылысы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Досжанова көшесі, 68а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Жұбанов ескерткіші (2006 жыл) және Ғ. Жұбанова ескерткіш-мүсінінің кешені (2007 жыл)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монументтік өнер құрылысы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Жеңіс даңғылы, 31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Ашаршылық және саяси репрессия құрбандарына арналған ескерткіш-белгі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 жыл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монументтік өнер құрылысы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Жеңіс даңғылы, 31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 Жангелдин ескерткіш-мүсіні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1972 жыл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монументтік өнер құрылысы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 Жарылғасұлы көшесі, 53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 Смағұлов ескерткіш-мүсіні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 жыл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монументтік өнер құрылысы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Асау-Барақ пен Ә. Смағұлов көшелерінің қиылысы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Әбілқайыр хан ескерткіші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 жыл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монументтік өнер құрылысы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Әбілқайыр хан даңғылы, 40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Әйтеке би ескерткіші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 жыл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монументтік өнер құрылысы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Ахтанов көшесі, 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Қаратаев бейіті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1934 жыл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киелі объекті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Жиенбаев көшесі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қалалық бейіт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Батырлар Аллеясы ескерткіш-кешені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 жыл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монументтік өнер құрылысы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 Молдағұлова даңғылы, 32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Бекқұл би кесенесі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 жыл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киелі объекті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Бекқұл баба ауылынан шығысқа қарай 291 метр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Бөкенбай батыр ескерткіші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жыл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монументтік өнер құрылысы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Бөкенбай батыр көшесі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Ф. Зинченко ескерткіш-мүсіні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1974 жыл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монументтік өнер құрылысы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В.Ф. Зинченко көшесі мен Ақтөбе-Алға тас жолының қиылысы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Генерал-лейтенант Ж. Кереев ескерткіш-мүсіні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1999 жыл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монументтік өнер құрылысы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теміржол вокзалы ғимаратына қарама-қарсы, Ж. Кереев көшесіндегі желекжол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Жалаңтөс батыр ескерткіші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жыл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монументтік өнер құрылысы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 атқыштар дивизиясы көшесі, 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Интернационалист жауынгерлер ескерткіш-белгісі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 жыл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монументтік өнер құрылысы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Есет батыр көшесі мен Абай даңғылының қиылысы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Кеңес Одағының Батыры Ә. Молдағұлованың мемориалдық ескерткіш-кешені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2005 жыл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монументтік өнер құрылысы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 Молдағұлова даңғылы, 32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Кеңес Одағының Батыры Р. Кутуевтің рельефті ескерткіш-белгісі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1974 жыл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монументтік өнер құрылысы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Ахтанов көшесі, 44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Қалалық мешіт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1908 жыл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 және сәулет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 Берсиев көшесі, 22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"Қан мен тер" романының кейіпкерлеріне ескерткіш-белгі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 жыл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монументтік өнер құрылысы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 даңғылындағы желекжол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 металлургия балқытушыларына арналған ескерткіш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1966 жыл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монументтік өнер құрылысы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Промзона кварталы, 664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Құтқарушыларға арналған ескерткіш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жыл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монументтік өнер құрылысы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Маресьев көшесі, 75а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Бөкенбаев ескерткіш-мүсіні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 жыл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монументтік өнер құрылысы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Курсанттар тас жолы, 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Металлургтер мәдениет Үйі (Облыстық халық шығармашылық орталығы)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1947 жыл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 және сәулет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Бейбітшілік даңғылы,14а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Мөңке би Тілеуұлы ескерткіш-мүсіні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2003 жыл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монументтік өнер құрылысы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атқыштар бригадасы көшесіндегі желекжол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Байғанин бейіті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1978 жыл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киелі объекті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Жиенбаев көшесі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қалалық бейіт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Байғанин ескерткіші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1999 жыл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монументтік өнер құрылысы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Әбілқайыр хан даңғылы, 46б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Шәйкенов ескерткіш-мүсіні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 жыл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монументтік өнер құрылысы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Шәйкенов пен М. Мәметова көшелерінің қиылысы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азық-түлік корпорация ғимараты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1920 жыл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 және сәулет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Қобыландин көшесі, 15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телерадиокомпания ғимараты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1918 жыл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 және сәулет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Ахтанов көшесі, 54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Алғашқы уездік конференция өткен ғимарат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1920 жыл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 және сәулет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Әйтеке би көшесі, 39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Орыс-қырғыз 2 кластық училищесі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1884 жыл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 және сәулет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 Жарылғасұлы көшесі, 59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Орыс-қырғыз әйелдер мектебі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1894 жыл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 және сәулет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Некрасов көшесі, 114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Ө. Сейітов ескерткіш-мүсіні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 жыл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монументтік өнер құрылысы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Ы. Алтынсарин көшесі, 34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Революция күрескерлеріне ескерткіш-белгі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1919 жыл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монументтік өнер құрылысы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Пушкин атындағы саябақ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Сәңкібай батыр ескерткіш-мүсіні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 жыл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монументтік өнер құрылысы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 Молдағұлова мен Сәңкібай батыр даңғылдарының қиылысы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Ахтанов пен Қ. Шаңғытбаев ескерткіші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 жыл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монументтік өнер құрылысы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Ахтанов көшесі, 52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Бегельдинов ескерткіш-мүсіні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 жыл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монументтік өнер құрылысы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 Молдағұлова даңғылы, 39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Түйетөбедегі 1930-1950 жылдардағы саяси қуғын-сүргін құрбандарына арналған ескерткіш-белгі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1990 жыл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киелі объекті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Садовое ауылынан солтүстік шығысқа қарай 4 шақырым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Тілеу батыр ескерткіші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 жыл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монументтік өнер құрылысы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Тілеу батыр көшесі мен Әбілқайыр хан даңғылының қиылысы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Ұ. Құлымбетов ескерткіш-мүсіні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 жыл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монументтік өнер құрылысы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Тәуелсіздік даңғылы, 4а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Ұлы Отан соғысы жылдарында Отан үшін қаза тапқан ақтөбеліктерге орнатылған Даңқ белгісі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1970 жыл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монументтік өнер құрылысы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Есет батыр көшесі мен Ә. Молдағұлова даңғылының қиылысы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Ұлы Отан соғысы кезінде Ақтөбе госпиталінде қайтыс болған жауынгерлердің Бауырластар зираты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1941-1945 жылдар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 және сәулет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Жиенбаев көшесі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қалалық бейіт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 Берсиев ескерткіш-мүсіні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 жыл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монументтік өнер құрылысы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 Берсиев пен Н. Некрасов көшелерінің қиылысы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дербес атқыштар бригадасының жеке құрамы жайғасқан және жасақталған штаб ғимараты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1936 жыл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 және сәулет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Қобыландин көшесі, 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1986-1990 жылдары Чернобыль АЭС-сы апатын залалсыздандыруға қатысқан ақтөбеліктерге арналған ескерткіш-белгі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 жыл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монументтік өнер құрылысы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Бейбітшілік даңғылы, 13а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 атқыштар бригадасы дивизиясы мен 101 атқыштар бригадасының құрметіне "Зеңбірек" ескерткіш-белгісі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1985 жыл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монументтік өнер құрылысы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Кереев көшесіндегі желекжол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 атқыштар дивизиясының жайғасқан орны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1975 жыл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 және сәулет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Қарғалы ауылы, Н. Байғанин көшесі, 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Ақжар-ІІ бейіті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 темір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Пригородное ауылынан оңтүстік батысқа қарай 5 шақырым 500 метр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Ақтасты-ІІІ (Подхоз) қорғаны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 ғасыр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Ақтасты ауылынан батыс-оңтүстік батысқа қарай 600 метр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Ақтасты-ІV (Подхоз) бейіті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 темір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Ақтасты ауылынан солтүстік батысқа қарай 2 шақырым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Ақшат-ІІІ қорғаны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 темір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Пригородное ауылынан солтүстік батысқа қарай 7 шақырым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Ақшат-ІV қорғаны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 темір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Пригородное ауылынан солтүстік батысқа қарай 9 шақырым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Ақшат-V қорғандары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 темір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Пригородное ауылынан солтүстік батысқа қарай 6 шақырым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Благодарный-І бейіті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 темір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Кеңес Нокин ауылынан оңтүстік шығысқа қарай 2 шақырым 500 метр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Благодарный-ІІ бейіті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Қола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Кеңес Нокин ауылынан оңтүстік-оңтүстік шығысқа қарай 1 шақырым 500 метр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Благодарный-ІІІ бейіті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 ғасыр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Кеңес Нокин ауылынан оңтүстік-оңтүстік шығысқа қарай 4 шақырым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Благодарный-ІV қорғаны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 ғасыр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Кеңес Нокин ауылынан оңтүстік-оңтүстік шығысқа қарай 4 шақырым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Благодарный-V бейіті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Қола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Кеңес Нокин ауылынан оңтүстік шығысқа қарай 3 шақырым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Кенжебике-II қорғаны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 ғасыр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Петропавловка ауылынан оңтүстік батысқа қарай 8 шақырым 700 метр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Өлке тұрағы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Қола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Өлке ауылынан батысқа қарай 200 метр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Садовый-І қорғаны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Қола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Кеңес Нокин ауылынан солтүстік шығысқа қарай 10 шақырым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Садовый-ІІІ қорғаны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Қола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Кеңес Нокин ауылынан солтүстік шығысқа қарай 10 шақырым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Садовый-V бейіті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Қола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Садовое ауылынан солтүстік-солтүстік шығысқа қарай 2 шақырым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Сатыбаноба-II қорғаны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 темір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Белогорка ауылынан солтүстік-солтүстік батысқа қарай 7 шақырым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Сатыбаноба-III қорғаны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 ғасыр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Кеңес Нокин ауылынан солтүстік шығысқа қарай 15 шақырым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Шилісай сағасындағы бейіт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Қола және ерте темір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Петропавловка ауылынан оңтүстікке қарай 5 шақырым 800 метр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Шилісай қонысы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 темір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Ақтөбе − Орск тас жолы, Шилісай өзені қиылысынан оңтүстік шығысқа қарай 3-3шақырым 500 метр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Шилісай-II бейіті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 темір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Кеңес Нокин ауылынан солтүстік-солтүстік шығысқа қарай 11 шақырым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Шилісай-III қорғаны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Қола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Шилісай ауылынан солтүстік-солтүстік батысқа қарай 2 шақырым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Шилісай-IV қорғандары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 ғасыр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Шилісай ауылынан шығысқа қарай 3 шақырым 500 метр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Шығыс-Қурайлы-І бейіті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 темір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Қурайлы ауылынан оңтүстік шығысқа қарай 3 шақырым 500 метр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Шығыс-Қурайлы-ІІ бейіті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 темір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Қурайлы ауылынан солтүстік шығысқа қарай 2 шақырым 500 метр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Шығыс-Қурайлы-ІV бейіті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Қола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Қурайлы ауылынан оңтүстік шығысқа қарай 2 шақырым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Шығыс-Қурайлы-V бейіті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 темір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Қурайлы ауылынан оңтүстік шығысқа қарай 5 шақырым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Шығыс-Қурайлы-VІ бейіті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 темір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Қурайлы ауылынан шығысқа қарай 5 шақырым 500 метр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Шығыс-Қурайлы-VІІ бейіті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 темір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Қурайлы ауылынан шығысқа қарай 8 шақырым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Алға ауданы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Байтұрсынов ескерткіш-мүсіні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 жыл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монументтік өнер құрылысы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Самбай ауылы, Ә. Молдағұлова көшесі, 1а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Есет батыр Көкіұлы ескерткіші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 жыл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монументтік өнер құрылысы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Бестамақ ауылынан батысқа қарай 300 метр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Есет батыр Көкіұлы мемориалдық кешені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1992 жыл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киелі объекті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Бестамақ ауылынан шығысқа қарай 3 шақырым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 диірмен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1909 жыл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 және сәулет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Есет батыр Көкіұлы ауылынан батысқа қарай 500 метр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Кердері Әбубәкір кесенесі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 жыл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киелі объекті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Болгарка ауылынан оңтүстік шығысқа қарай 2 шақырым 500 метр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Әбубәкір ескерткіш-мүсіні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 жыл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монументтік өнер құрылысы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Алға қаласы, А. Байтұрсынов көшесі, 18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Кеңес Одағының Батыры ұшқыш-космонавт В. И. Пацаев оқыған мектеп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1971 жыл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 және сәулет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Алға қаласы, С. Сейфуллин көшесі, 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Шәкен ишан мешіті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ХІХ ғасыр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киелі объекті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Маржанбұлақ ауылынан батысқа қарай 27 шақырым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Ақай-І қорғаны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 темір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Ақай ауылынан солтүстік шығысқа қарай 7 шақырым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Ақай-ІІ қорғаны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 ғасыр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Ақай ауылынан солтүстік шығысқа қарай 6 шақырым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Болгарка-ІІІ қорғаны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 темір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Болгарка ауылынан солтүстікке қарай 5 шақырым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Болдашырсай бейіті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 ғасыр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Болгарка ауылынан солтүстік- солтүстік шығысқа қарай 9 шақырым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Болдашырсай-ІІ бейіті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 ғасыр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Болгарка ауылынан солтүстік батысқа қарай 7 шақырым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Есет-І қорғаны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 темір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Бестамақ ауылынан шығыс-оңтүстік шығысқа қарай 15 шақырым 500 метр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Есет-ІІ қорғаны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 темір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Бестамақ ауылынан шығысқа қарай 12 шақырым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Есет-ІІІ қорғаны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 темір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Бестамақ ауылынан шығыс-оңтүстік шығысқа қарай 16 шақырым 500 метр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Есет-ІV қорғаны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Қола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Бестамақ ауылынан шығысқа қарай 17 шақырым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Есет-V қорғаны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 ғасыр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Есет батыр ауылынан шығысқа қарай 10 шақырым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Ильинка-ІІІ бейіті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 темір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Үшқұдық ауылынан оңтүстікке қарай 5 шақырым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Қарағансай қорғанды бейіті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 темір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Елек өзенінің оң жағалауынан 1 шақырым 500 метр, Ақтөбе − Алға тас жолының "15 шақырым" белгісіне қарама-қарсы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Қызылту-І бейіті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 темір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Қызылту ауылынан солтүстік батысқа қарай 3 шақырым 500 метр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Қызылту-ІІ бейіті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 темір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Қызылту ауылынан солтүстік-солтүстік шығысқа қарай 1 шақырым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Тамды-І қорымы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 темір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Тамды ауылынан шығысқа қарай 6 шақырым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Шой-І бейіті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 темір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Табантал ауылынан оңтүстікке қарай 15 шақырым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Әйтеке би ауданы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Әбдібай тамы кесенесі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ХІХ ғасыр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сәулет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Қарабұтақ ауылынан солтүстік батысқа қарай 25 шақырым 200 метр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Әйтеке би ескерткіш-мүсіні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 жыл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монументтік өнер құрылысы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Қарабұтақ ауылы, Ақтөбе – Астана және Самара – Шымкент тас жолдарының қиылысы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Бабан тамы кесенесі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ХІХ ғасыр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сәулет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Ақкөл ауылынан солтүстік-солтүстік шығысқа қарай 23 шақырым 700 метр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Бопай бейіті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ХІХ ғасырдың ортасы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киелі объекті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Ақкөл ауылынан оңтүстік батысқа қарай 10 шақырым 800 метр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Бұршақбай тамы кесенесі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1867 жыл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сәулет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Қарабұтақ ауылынан шығыс-солтүстік шығысқа қарай 6 шақырым 100 метр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 Қарабұтақ қорымы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1848-1960 жылдар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 және сәулет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Қарабұтақ ауылынан оңтүстік батысқа қарай 28 шақырым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Жолай-Жүсіп бейіті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ХІХ ғасырдың ортасы мен аяғы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 және сәулет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Белқопа ауылынан шығысқа қарай 1 шақырым 200 метр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Кепер тамы кесенесі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ХІХ ғасырдың ІІ жартысы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сәулет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Темірбек Жүргенов ауылынан оңтүстік-оңтүстік шығысқа қарай 11 шақырым 400 метр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Қали (Қарттың) кесенесі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ХІХ ғасырдың аяғы – ХХ ғасырдың басы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сәулет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Талдық ауылынан шығысқа қарай 20 шақырым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Қаражан кесенесі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ХХ ғасырдың басы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сәулет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Аққұм ауылынан оңтүстікке қарай 3 шақырым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Қартабай тамы кесенесі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ХІХ ғасырдың ортасы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сәулет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Ақкөл ауылынан батыс-оңтүстік батысқа қарай 10 шақырым 400 метр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Нұрсейіт тамы кесенесі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ХІХ ғасырдың ІІ жартысы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киелі объекті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Талдық ауылынан оңтүстік батысқа қарай 19 шақырым 500 метр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Самұрат мешіті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1904 жыл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киелі объекті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Жабасақ ауылынан оңтүстік шығысқа қарай 192 метр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Сахабай тамы кесенесі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ХІХ ғасырдың аяғы – ХХ ғасырдың басы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 және сәулет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Ақкөл ауылынан шығысқа қарай 15 шақырым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Танаша кесенесі (2 нысан)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ХІХ ғасырдың ІІ жартысы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 және сәулет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Қазанғап қыстағынан солтүстік батысқа қарай 16 шақырым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 игеру кезіндегі алғаш түрен тартқан "С-80" тракторы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1954 жыл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 және сәулет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 ауылы әкімдігі ғимаратының алды, А. Құнанбайұлы көшесі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Ұзақ тамы кесенесі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ХІХ ғасырдың ІІ жартысы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 және сәулет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Толыбай ауылынан оңтүстік шығысқа қарай 47 шақырым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"Хан моласы" қорымы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Әбілқайыр хан жерленген орын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ХVІІІ-ХХ ғасырлар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киелі объекті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Толыбай ауылынан оңтүстік шығысқа қарай 77 шақырым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Шыбын кесенесі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ХІХ ғасырдың аяғы – ХХ ғасырдың басы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 және сәулет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Басқұдық ауылынан батыс-оңтүстік батысқа қарай 40 шақырым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Шыммола кесенесі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ХІХ ғасырдың ІІ жартысы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 және сәулет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Аққұм ауылынан оңтүстік шығысқа қарай 46 шақырым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Аралтоғай бейіті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Қола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Аралтоғай ауылынан солтүстікке қарай 2 шақырым 800 метр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Аралтоғай-ІІ бейіті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Қола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Аралтоғай ауылынан оңтүстікке қарай 3 шақырым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Аралтоғай-ІІІ (Киікті-І) бейіті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Қола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Қияқты ауылынан оңтүстікке қарай 2 шақырым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Аралтоғай-ІV (Киікті-ІІ) бейіті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Қола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Қияқты ауылынан оңтүстікке қарай 2 шақырым 300 метр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Аралтоғай-V (Киікті-ІІІ) қорғаны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Қола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Қияқты ауылынан оңтүстікке қарай 4 шақырым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Аралтоғай-VІ (Киікті-ІV) бейіті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Қола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Аралтоғай-IV, V бейіттерінен оңтүстікке қарай 4 шақырым, Қияқты ауылынан Дөңгелексор ауылына дейінгі ауылдық жолдың сол жағы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Аралтоғай-VІІ қонысы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Неолит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Қияқты ауылынан оңтүстікке қарай 6 шақырым 500 метр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Аралтөбе-ІІ қорғандары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Қола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Аралтөбе ауылынан оңтүстік батысқа қарай 3 шақырым 300 метр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Атпа-І бейіті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 темір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Атпа ауылынан оңтүстік шығысқа қарай 5 шақырым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Атпа-ІІ бейіті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 темір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Атпа ауылынан оңтүстікке қарай 2 шақырым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Атпа-ІІІ бейіті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 темір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Атпа ауылынан оңтүстікке қарай 3 шақырым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Атпа-ІV бейіті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Темір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Атпа ауылынан оңтүстік шығысқа қарай 4 шақырым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Атпа-V бейіті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 темір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Атпа ауылынан оңтүстікке қарай 2 шақырым 500 метр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Атпа-VІ бейіті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 темір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Атпа ауылынан оңтүстік батысқа қарай 3 шақырым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Атпа-VІІ қорғаны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 темір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Атпа ауылынан оңтүстік қарай 4 шақырым 500 метр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Атпа-VІІІ қорғаны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 темір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Атпа ауылынан оңтүстік батысқа қарай 3 шақырым 500 метр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Атпа-ІХ бейіті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 ғасыр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Атпа ауылынан оңтүстік батысқа қарай 3 шақырым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Атпа-Х бейіті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Қола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Талдық ауылынан шығысқа қарай 5 шақырым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Атпа-ХІ бейіті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 темір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Талдық ауылынан шығысқа қарай 4 шақырым 900 метр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Атпа-ХІІ бейіті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 темір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Атпа ауылынан оңтүстікке қарай 2 шақырым 500 метр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Атпа-ХІІІ бейіті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 темір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Атпа ауылынан оңтүстік батысқа қарай 3 шақырым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Атпа-ХІV бейіті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 ғасыр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Талдық ауылынан шығыс-оңтүстік шығысқа қарай 5 шақырым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Атпа-ХV бейіті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Темір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Атпа ауылынан солтүстікке қарай 1 шақырым 300 метр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Атпа-ХVІ бейіті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 ғасыр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Атпа ауылынан оңтүстікке қарай 1 шақырым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Атпа-ХVІІ бейіті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Кейінгі орта ғасыр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Атпа ауылынан оңтүстік шығысқа қарай 1 шақырым 200 метр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Бала-Талдық "мұртты" қорғандары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Біздің заманымызға дейінгі VІІ-ІІІ ғасырлар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Талдық метеостанциясынан солтүстік шығысқа қарай 2 шақырым 500 метр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Бала-Талдық-ІІ бейіті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 Талдық өзенінің сол жағалауынан 5 шақырым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Бала-Талдық-ІІІ тас қорғандары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Талдық метеостанциясынан солтүстікке қарай 1 шақырым 500 метр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Бөгетсай-ІІ бейіті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 темір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Бөгетсай ауылынан оңтүстік шығысқа қарай 6 шақырым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Бөгетсай-ІІІ бейіті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 темір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Бөгетсай ауылынан оңтүстік-оңтүстік шығысқа қарай 6 шақырым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Диғаша-І қорғаны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 темір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Шіліктісай ауылынан оңтүстік шығысқа қарай 11 шақырым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Диғаша-ІІ (Қызылүйсай) бейіті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 темір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Диғаша қыстағынан оңтүстік шығысқа қарай 3 шақырым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Дөңгелексор-І,ІІІ бейіттері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 темір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Дөңгелексор ауылынан оңтүстікке қарай 4 шақырым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Жалғыз қорған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Қола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Қызылжұлдыз ауылынан солтүстік батысқа қарай 15 шақырым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Жаңабаз бейіті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Қола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Қопа ауылынан оңтүстікке қарай 2 шақырым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Жарыққұдық-І қорғаны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 темір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Қарлау ауылынан оңтүстікке қарай 11 шақырым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Жарыққұдық-ІІ қорғаны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 темір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Қарлау ауылынан оңтүстік-оңтүстік шығысқа қарай 12 шақырым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Жарыққұдық-ІІІ бейіті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 темір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Қарлау ауылынан оңтүстік-оңтүстік шығысқа қарай 10 шақырым 500 метр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Жарыққұдық-ІV бейіті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 темір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Қарлау ауылынан оңтүстік-оңтүстік шығысқа қарай 10 шақырым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Жарыққұдық-V қорғаны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 темір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Қарлау ауылынан оңтүстік-оңтүстік шығысқа қарай 10 шақырым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Қаймақ "мұртты" қорғандары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Біздің заманымызға дейінгі VІІ-ІІІ ғасырлар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Қаймақ ауылынан оңтүстік батысқа қарай 3 шақырым 700 метр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Қарасу қорғаны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 темір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Қызылжұлдыз ауылынан оңтүстік батысқа қарай 10 шақырым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Қарлау-І бейіті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 темір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Қарлау ауылынан оңтүстік-оңтүстік батысқа қарай 4 шақырым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Қызылтаң-І бейіті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 ғасыр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Ақтасты ауылынан шығыс-оңтүстік шығысқа қарай 6 шақырым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Қызылүйсай қорғаны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 ғасыр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Диғаша қыстағынан оңтүстік шығысқа қарай 3 шақырым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Милысай "мұртты" қорғандары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Милысай өзенінің оң жағалауы, Ұлы Талдық өзеніне құяр жерден 13 шақырым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Неолит дәуірінің тұрағы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Қызылжұлдыз ауылынан оңтүстік батысқа қарай 10 шақырым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Өлкейек жер қорғаны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Толыбай ауылынан оңтүстік шығысқа қарай 47 шақырым 100 метр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Талдық-І бейіті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 темір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Талдық ауылынан шығысқа қарай 4 шақырым 500 метр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Талдық-ІІ бейіті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 темір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Талдық ауылынан шығысқа қарай 3 шақырым 800 метр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Талдық-ІІІ қорғаны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 темір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Талдық ауылынан солтүстік шығысқа қарай 2 шақырым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Талдық-ІV қорғаны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 темір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Атпа ауылынан батысқа қарай 5 шақырым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Талдық-V бейіті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 темір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Атпа ауылынан батысқа қарай 4 шақырым 500 метр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Тасбұлақ-І (Құдық) бейіті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 темір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Тасбұлақ ауылынан шығыс-оңтүстік шығысқа қарай 3 шақырым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Тасбұлақ-ІІ бейіті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 темір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Тасбұлақ ауылынан оңтүстік шығысқа қарай 3 шақырым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Теңізбай бейіті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 темір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Бөгетсай ауылынан оңтүстік шығысқа қарай 22 шақырым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Тобылғысай "мұртты" қорғандары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Ұзын Қайрақты өзенінің оң жағалауы, Есекжал өзенінен солтүстік батысқа қарай 10 шақырым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Тұрпаз бейіті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 темір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Қопа ауылынан оңтүстік батысқа қарай 4 шақырым 500 метр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Байғанин ауданы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Абдолла хазірет мешіті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ХІХ ғасырдың аяғы – ХХ ғасырдың басы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киелі объекті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Ебейті ауылынан солтүстік батысқа қарай 19 шақырым 400 метр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 қорымы (2 нысан)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1870 жыл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 және сәулет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Қопа ауылынан солтүстікке қарай 15 шақырым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Ақсай-І қорымы (12 нысан)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ХІХ-ХХ ғасырлар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ансамбль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Ақтұмсық ауылынан оңтүстік шығысқа қарай 40 шақырым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Ақсай-ІІ қорымы (10 нысан)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ХІХ-ХХ ғасырлар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ансамбль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Ақтұмсық ауылынан оңтүстік шығысқа қарай 40 шақырым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Ақсай-ІІІ қорымы (6 нысан)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ХІХ-ХХ ғасырлар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ансамбль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Ақтұмсық ауылынан оңтүстік шығысқа қарай 30 шақырым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Ащы-Айрық діни-тұрғын үй кешені (17 нысан)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ХІХ-ХХ ғасырлар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ансамбль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Ақтұмсық ауылынан оңтүстік батысқа қарай 60 шақырым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Әсіреп-Мүсіреп қорымы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ХІХ-ХХ ғасырдың басы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 және сәулет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Оймауыт ауылынан батысқа қарай 40 шақырым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Беспай діни-тұрғын үй кешені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Қоныс-І, ІІ, мешіт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ХІХ-ХХ ғасырлар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 және сәулет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Ақтұмсық ауылынан оңтүстік батысқа қарай 75 шақырым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Сәрсенбаев ескерткіш-мүсіні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 жыл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монументтік өнер құрылысы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Қарауылкелді ауылы, Барақ батыр көшесі, 25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Едіге қорымы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XIV-XIX ғасырлар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киелі объекті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Ебейті ауылынан солтүстік-солтүстік батысқа қарай 15 шақырым 400 метр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Жұмағали ишан мешіті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ХІХ ғасырдың аяғы – ХХ ғасырдың басы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киелі объекті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Дияр ауылынан шығысқа қарай 99 шақырым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Көкей қорымы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ХІХ-ХХ ғасырлар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 және сәулет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Доңызтау үстіртінен оңтүстік шығысқа қарай 45 шақырым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Қ. Жазықов ескерткіш-мүсіні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 жыл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монументтік өнер құрылысы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Қарауылкелді ауылы, Қ. Жазықов көшесі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Қарақұл қорымы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ХІХ ғасыр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 және сәулет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Дияр ауылынан солтүстік батысқа қарай 45 шақырым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Қос-Сағыр бейіті (6 нысан)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ХVІІІ ғасырдың аяғы − ХХ ғасырдың басы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 және сәулет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Қопа ауылынан солтүстікке қарай 4 шақырым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Байғанин ескерткіш-мүсіні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1977 жыл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монументтік өнер құрылысы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Қарауылкелді ауылы, Барақ батыр көшесі, 52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Нұрманбет қорымы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ХІХ ғасырдың аяғы – ХХ ғасырдың басы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 және сәулет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Оймауыт ауылынан батысқа қарай 23 шақырым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Сұлтан аһун кешені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ХІХ ғасырдың ІІ жартысы – ХХ ғасырдың басы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киелі объекті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Дияр ауылынан оңтүстік шығысқа қарай 98 шақырым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Сүлікті діни-тұрғын үй кешені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(15 нысан)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ХІХ ғасырдың ортасы − ХХ ғасыр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ансамбль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Ақтұмсық ауылынан батыс-оңтүстік батысқа қарай 50 шақырым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Тайлан қорымы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ХІХ ғасырдың аяғы − ХХ ғасырдың басы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 және сәулет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Дияр ауылынан батыс-солтүстік батысқа қарай 45 шақырым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Тұщы-Айрық бейіті (2 нысан)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ХІХ ғасырдың ІІ жартысы – ХХ ғасырдың басы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 және сәулет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Ақтұмсық ауылынан батыс-оңтүстік батысқа қарай 60 шақырым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Үлкен Жыбысқы діни-тұрғын үй кешені (11 нысан)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ХІХ − ХХ ғасырдың басы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ансамбль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Ақтұмсық ауылынан шығыс-солтүстік шығысқа қарай 35 шақырым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Ядролық жарылыстан зардап шеккен құрбандарға арналған ескерткіш-белгі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 жыл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монументтік өнер құрылысы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Жарқамыс ауылы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Орталық көшесіндегі саябақ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Айғырсойған бейіті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 темір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Оймауыт ауылынан оңтүстік-оңтүстік шығысқа қарай 25 шақырым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қорған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Қандыағаш – Атырау темір жолынан солтүстік батысқа қарай 3 шақырым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Қараоба-I бейіті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 темір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Оймауыт ауылынан шығыс-оңтүстік шығысқа қарай 20 шақырым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Қараоба-II бейіті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 темір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Оймауыт ауылынан оңтүстік шығысқа қарай 22 шақырым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Қызылүйік ғибадатханасы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 темір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киелі объекті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Дияр ауылынан оңтүстік шығысқа қарай 65 шақырым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Мастагат-I бейіті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 темір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Қаражар ауылынан солтүстікке қарай 6 шақырым 500 метр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Миялы-I бейіті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 темір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Миялы ауылынан солтүстік шығысқа қарай 7 шақырым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Миялы-II бейіті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 темір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Миялы ауылынан солтүстік шығысқа қарай 5 шақырым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Миялы-III бейіті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 темір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Миялы ауылынан солтүстік шығысқа қарай 5 шақырым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Қарғалы ауданы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Қызылтам кесенесі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ХVІ-ХVІІ ғасырлар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киелі объекті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Қос-Естек ауылынан оңтүстік батысқа қарай 12 шақырым 700 метр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Нұрпейіс хазірет мешіті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1905 жыл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киелі объекті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Қарабұтақ ауылы, Ю. Гагарин көшесі, 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Сәрке батыр ескерткіші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жыл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монументтік өнер құрылысы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Қос-Естек ауылынан оңтүстік батысқа қарай 590 метр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Композитор Ш. Қалдаяқов ескерткіш-мүсіні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 жыл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монументтік өнер құрылысы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Шәмші Қалдаяқов ауылы, Н. Орынбасаров көшесі Ш. Қалдаяқов атындағы саябақ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Айтпайка-І бейіті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 темір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Қос-Естек ауылынан солтүстікке қарай 3 шақырым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Ақбұлақсай қорғаны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 темір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Сарыбұлақ ауылынан солтүстік-солтүстік батысқа қарай 9 шақырым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Александровка-І қорғаны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 темір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Шәмші Қалдаяқов ауылынан солтүстік батысқа қарай 1 шақырым 300 метр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Александровка-ІІ қорғаны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 ғасыр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Шәмші Қалдаяқов ауылынан батыс-солтүстік батысқа қарай 3 шақырым 400 метр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Анастасьевка-І қорғаны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 темір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Әлімбет ауылынан оңтүстік шығысқа қарай 7 шақырым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Анастасьевка-ІІ қорғаны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 темір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Бозтөбе ауылынан солтүстік шығысқа қарай 2 шақырым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Әлімбет-І бейіті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 темір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Әлімбет ауылынан оңтүстік батысқа қарай 5 шақырым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Бадамша-І бейіті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 темір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Бадамша ауылынан оңтүстік шығысқа қарай 2 шақырым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Бәйтерек-І қорғаны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Қола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Қос-Естек ауылынан оңтүстікке қарай 8 шақырым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Бегеті-І қорғаны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Қола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Бөгенбай ауылынан оңтүстік шығысқа қарай 8 шақырым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Бөгенбай-І бейіті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 темір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Бөгенбай ауылынан солтүстікке қарай 4 шақырым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Бөгенбай-ІІІ бейіті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 темір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Бөгенбай ауылынан солтүстік батысқа қарай 1 шақырым 800 метр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Бөгенбай-ІV бейіті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 темір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Бөгенбай ауылынан солтүстік шығысқа қарай 2 шақырым 500 метр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Бөгенбай-V бейіті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 темір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Бөгенбай ауылынан солтүстік-солтүстік шығысқа қарай 1 шақырым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Бөшексай бейіті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 темір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Жездібай ауылынан оңтүстік шығысқа қарай 3 шақырым 600 метр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Бұлбұл-І қорғаны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 ғасыр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Шәмші Қалдаяқов ауылынан оңтүстік шығысқа қарай 8 шақырым 300 метр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Бұлбұл-ІІ қорғаны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 ғасыр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Шәмші Қалдаяқов ауылынан оңтүстік шығысқа қарай 10 шақырым 700 метр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Бұлбұл-ІІІ қорғаны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 ғасыр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Шәмші Қалдаяқов ауылынан оңтүстік шығысқа қарай 13 шақырым 700 метр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Григорьевка-І қорғаны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 темір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Ащылысай ауылынан солтүстік-солтүстік батысқа қарай 1 шақырым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Григорьевка-ІІ қорғаны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 темір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Ащылысай ауылынан солтүстік-солтүстік батысқа қарай 1 шақырым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Гүрілдек-ІІ бейіті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 темір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Ақжайық ауылынан солтүстік батысқа 11 шақырым 800 метр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Гүрілдек-ІІІ бейіті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 темір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Ақжайық ауылынан солтүстік батысқа 12 шақырым 200 метр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Гүрілдек-ІV бейіті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 темір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Әлімбет қыстағынан шығыс-оңтүстік шығысқа қарай 4 шақырым 500 метр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Ебейті-І, ІІ бейіттері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Қола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Бөгенбай ауылынан солтүстік-солтүстік шығысқа қарай 7 шақырым 200 метр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Ебейті-ІІІ бейіті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Қола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Қойсарысай бұлағының оң жағалауынан батысқа қарай 1 шақырым 500 метр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Ебейті-VI бейіті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Қола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Ебейті өзенінің сол жағалауында, өзеннің ілмек тәрізді иілісінен батысқа қарай 500 метр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Егінді-I қорғаны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 ғасыр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Қос-Естек ауылынан шығысқа қарай 6 шақырым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Еңбекшіқазақ-І бейіті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Қола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Еңбекшіқазақ ауылынан солтүстік шығысқа қарай 2 шақырым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Жалғызағаш-ІІІ қорғандары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 темір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Сарыбұлақ ауылынан оңтүстік шығысқа қарай 2 шақырым 500 метр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Жанды-І бейіті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Қола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Шәмші Қалдаяқов ауылынан оңтүстік шығысқа қарай 12 шақырым 900 метр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Жанды-ІІ бейіті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Қола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Шәмші Қалдаяқов ауылынан шығыс-оңтүстік шығысқа қарай 11 шақырым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қорған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 темір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Қос-Естек ауылынан шығыс-солтүстік шығысқа қарай 11 шақырым 800 метр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Жоғары Шилісай қорғаны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Қола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Белогорка ауылынан солтүстікке қарай 14 шақырым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Казынюковский-ІV қорғаны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 темір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Тассай ауылынан солтүстік батысқа қарай 11 шақырым 400 метр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Казынюковский-V қорғаны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 темір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Тассай ауылынан солтүстік батысқа қарай 11 шақырым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Кеңсайран бейіті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Қола және ерте темір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Ақжайық ауылынан солтүстікке қарай 13 шақырым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Қабантау қорғаны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 темір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Шәмші Қалдаяқов ауылынан оңтүстік-оңтүстік шығысқа қарай 6 шақырым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Қалыңбұлақ-ІІ бейіті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 темір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Петропавловка ауылынан батыс-оңтүстік батысқа қарай 10 шақырым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Қарабұтақ-І бейіті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Қола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Қарабұтақ ауылынан оңтүстік батысқа қарай 3 шақырым 800 метр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Қарабұтақ-ІІ бейіті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Қола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Қарабұтақ ауылынан оңтүстік батысқа қарай 4 шақырым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Қарабұтақ-ІІІ бейіті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 темір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Қарабұтақ ауылынан оңтүстік батысқа қарай 5 шақырым 400 метр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Қарабұтақ-ІV бейіті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 темір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Қарабұтақ ауылынан оңтүстік батысқа қарай 5 шақырым 600 метр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Қарабұтақ-V бейіті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 темір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Қарабұтақ ауылынан оңтүстік батысқа қарай 6 шақырым 600 метр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Қарабұтақ-VІ бейіті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 темір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Қарабұтақ ауылынан батыс-оңтүстік батысқа қарай 6 шақырым 600 метр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Қарабұтақ-VІІ бейіті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 темір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Қарабұтақ ауылынан батыс-оңтүстік батысқа қарай 11 шақырым 500 метр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Қарабұтақ-VІІІ бейіті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Қола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Қарабұтақ ауылынан оңтүстік батысқа қарай 8 шақырым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Қарабұтақ-ІХ бейіті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Қола және ерте темір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Қос-Естек ауылынан оңтүстікке қарай 7 шақырым 500 метр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Қарабұтақ-Х қорғаны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 темір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Қарабұтақ ауылынан оңтүстік-оңтүстік батысқа қарай 7 шақырым 200 метр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Қарабұтақ-ХІ бейіті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 ғасыр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Қарабұтақ ауылынан оңтүстік-оңтүстік батысқа қарай 6 шақырым 900 метр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Қарабұтақ-ХІІ бейіті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 ғасыр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Қарабұтақ ауылынан оңтүстік-оңтүстік батысқа қарай 6 шақырым 200 метр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Қарабұтақ-ХІІІ бейіті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Қола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Қарабұтақ ауылынан оңтүстік батысқа қарай 2 шақырым 500 метр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Қарабұтақ-ХV бейіті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 темір және орта ғасыр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Қос-Естек ауылынан оңтүстік-оңтүстік шығысқа қарай 12 шақырым 700 метр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Қарабұтақ-ХVІ бейіті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 ғасыр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Қос-Естек ауылынан оңтүстік-оңтүстік батысқа қарай 14 шақырым 700 метр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Қарасу-І қорғаны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 темір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Қос-Естек ауылынан оңтүстік шығысқа қарай 6 шақырым 300 метр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Қарғалы су қоймасы-І қорғаны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 ғасыр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Шәмші Қалдаяқов ауылынан шығысқа қарай 15 шақырым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Қарғалы-І бейіті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Қола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Шәмші Қалдаяқов ауылынан солтүстік шығысқа қарай 6 шақырым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Қарғалы-ІІ бейіті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 темір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Қос-Естек ауылынан оңтүстік батысқа қарай 13 шақырым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Қонақбайсай бейіті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Қола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Ақжайық ауылынан солтүстікке қарай 18 шақырым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Қосағаш бейіті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Қола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Ақжайық ауылынан солтүстікке қарай 11 шақырым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Қосағаш-І қорғаны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Қола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Ақжайық ауылынан солтүстік шығысқа қарай 9 шақырым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Қосағаш-ІІ бейіті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 темір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Ақжайық ауылынан солтүстік-солтүстік шығысқа қарай 13 шақырым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Қосағаш-ІІІ қорғаны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 темір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Ақжайық ауылынан солтүстік шығысқа қарай 12 шақырым 500 метр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Қосестек-І қорғаны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 темір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Қос-Естек ауылынан оңтүстік батысқа қарай 5 шақырым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Қосестек-ІІ қорғаны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Қола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Қарабұтақ ауылынан батысқа қарай 7 шақырым 300 метр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Қосестек-ІІІ бейіті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 темір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Қос-Естек ауылынан оңтүстік батысқа қарай 4 шақырым 400 метр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Қосестек-ІV қорғаны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 темір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Қос-Естек ауылынан оңтүстік батысқа қарай 7 шақырым 600 метр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Қосестек-V бейіті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 темір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Қос-Естек ауылынан оңтүстік шығысқа қарай 2 шақырым 700 метр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Қосестек-VІ қорғаны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 темір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Қос-Естек ауылынан оңтүстік шығысқа қарай 9 шақырым 600 метр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Құлтобасай-І бейіті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Қола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Бөгенбай ауылынан солтүстікке қарай 8 шақырым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Құлтобасай-ІІ бейіті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Қола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Бөгенбай ауылынан солтүстікке қарай 8 шақырым 200 метр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Құлтобасай-ІІІ, ІV бейіттері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Қола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Бөгенбай ауылынан солтүстікке қарай 7 шақырым 200 метр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Құраша-ІІ қорғандары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 темір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Петропавловка ауылынан солтүстік батысқа қарай 14 шақырым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Қызылжая-І бейіті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Қола және ерте темір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Қызылжол қыстағынан солтүстік-солтүстік батысқа қарай 2 шақырым 500 метр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Қызылжая-ІІ бейіті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 темір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Тайкеткен ауылынан оңтүстік шығысқа қарай 4 шақырым 500 метр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Қызылжая-ІІІ бейіті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Қола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Тайкеткен ауылынан оңтүстік шығысқа қарай 4 шақырым 600 метр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Қызылсай-І бейіті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Қола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Қарабұтақ ауылынан солтүстік батысқа қарай 8 шақырым 500 метр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Қызылсай-І бейіті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Қола және ерте темір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Қызылсай ауылынан оңтүстік-оңтүстік шығысқа қарай 3 шақырым 850 метр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Қызылсай-ІІ бейіті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Қола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Қызылсай ауылынан оңтүстікке қарай 4 шақырым 600 метр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Қызылтам қорғандары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 ғасыр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Қос-Естек ауылынан оңтүстік батысқа қарай 13 шақырым 800 метр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Лушниковское (қонысы)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Қола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Лушниковка ауылынан шығысқа қарай 800 метр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Лушниковка-ІІІ бейіті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Қола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Бөгенбай ауылынан оңтүстік шығысқа қарай 4 шақырым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Медес бейіті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 темір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Ақжайық ауылынан солтүстікке қарай 11 шақырым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Медес-ІІ қорғаны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Қола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Ақжайық ауылынан солтүстікке қарай 12 шақырым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Медес-ІІІ бейіті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Қола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Ақжайық ауылынан солтүстікке қарай 8 шақырым 500 метр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Оралсай бейіті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Қола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Ақжайық ауылынан солтүстікке қарай 17 шақырым 600 метр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Петропавловка-І қорғаны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 темір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Петропавловка ауылынан оңтүстікке қарай 1 шақырым 500 метр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Приозерное-І қорғаны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 темір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Ақкөл ауылынан солтүстік-солтүстік шығысқа қарай 10 шақырым 800 метр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Рождественка-І бейіті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 темір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Ащылысай ауылынан батыс-оңтүстік батысқа қарай 11 шақырым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Салтақ-ІІ бейіті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Қола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Ақжайық ауылынан солтүстік-солтүстік батысқа қарай 22 шақырым 700 метр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Сарытоғай-І, ІІ бейіттері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Қола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Сарыбұлақ ауылынан солтүстік-солтүстік батысқа қарай 28 шақырым 500 метр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Степное-І қорғаны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 темір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Степное ауылынан солтүстік батысқа қарай 3 шақырым 800 метр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Тайкеткен-І қорғаны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 темір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Қызылжая қыстағынан оңтүстік батысқа қарай 7 шақырым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Тайкеткен-ІІ бейіті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 темір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Қарабұтақ ауылынан шығыс-оңтүстік шығысқа қарай 8 шақырым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Херсон-І бейіті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Қола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Ақжайық ауылынан солтүстік-солтүстік шығысқа қарай 6 шақырым 300 метр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Херсон-ІІ қорғаны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Қола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Ақжайық ауылынан оңтүстікке қарай 5 шақырым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Чкалов-І қорғаны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 ғасыр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Шәмші Қалдаяқов ауылынан солтүстік шығысқа қарай 11 шақырым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Чкалов-ІІ қорғандары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 ғасыр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Шәмші Қалдаяқов ауылынан солтүстік шығысқа қарай 12 шақырым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Чкалов-ІІІ қорғаны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 ғасыр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Шәмші Қалдаяқов ауылынан солтүстік шығысқа қарай 12 шақырым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Шаншар кеніші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Қола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Қос-Естек ауылынан оңтүстік батысқа қарай 9 шақырым 400 метр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Шаншар-І бейіті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Қола және ерте темір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Шәмші Қалдаяқов ауылынан солтүстік шығысқа қарай 14 шақырым 900 метр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Шаншар-ІІ бейіті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Қола және ерте темір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Шаншар өзені сағасынан солтүстік шығысқа қарай 2 шақырым 700 метр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Шаншар-ІІ(а) бейіті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Қола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Қос-Естек ауылынан солтүстік батысқа қарай 10 шақырым 100 метр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Шаңды-ІІІ бейіті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 ғасыр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Шәмші Қалдаяқов ауылынан оңтүстік шығысқа қарай 12 шақырым 500 метр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Шаңды-VІ бейіті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 темір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Шәмші Қалдаяқов ауылынан оңтүстік шығысқа қарай 18 шақырым 500 метр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Шпаки-ІІ бейіті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 темір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Петропавловка ауылынан батыс-солтүстік батысқа қарай 10 шақырым 500 метр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Эрзерум-І бейіті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 темір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Ақжайық ауылынан оңтүстік-оңтүстік батысқа 6 шақырым 600 метр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Эрзерум-І қорғаны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 темір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Сарыбұлақ ауылынан оңтүстікке қарай 2 шақырым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Эрзерум-ІІ қорғаны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 темір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Сарыбұлақ ауылынан солтүстік батысқа қарай 3 шақырым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Қобда ауданы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Әлия ауылының қорымы (12 нысан)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ХІХ ғасырдың ортасы – ХХ ғасырдың басы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 және сәулет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Әлия ауылынан оңтүстікке қарай 1 шақырым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Бисен хазірет мешіті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ХХ ғасырдың басы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киелі объекті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Жарық ауылынан оңтүстік шығысқа қарай 5 шақырым 900 метр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Дәулет кете бейіті (9 нысан)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ХІХ ғасырдың ортасы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 және сәулет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Қиыл ауылынан солтүстік-солтүстік шығысқа қарай 10 шақырым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Дербісәлі батыр Қиғылықұлы кесенесі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ХІХ ғасырдың І жартысы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киелі объекті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Жарсай ауылынан оңтүстік шығысқа қарай 17 шақырым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Исатай Тайманұлының ескерткіші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 жыл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монументтік өнер құрылысы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Қобда ауылы, Астана көшесі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 Тайманов атындағы саябақ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Исатай батырға арналған кесене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 жыл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киелі объекті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Жарсай ауылынан оңтүстік шығысқа қарай 8 шақырым 400 метр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Кеңес Одағының Батыры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 Молдағұлова ескерткіші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1995 жыл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монументтік өнер құрылысы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Әлия ауылы, Ю. Гагарин көшесі, 1а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Қарамола бейіті (4 нысан)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ХІХ ғасырдың ортасы – ХХ ғасырдың басы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 және сәулет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Әлия ауылынан оңтүстік батысқа қарай 20 шақырым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Қобыланды батыр ескерткіші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 жыл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монументтік өнер құрылысы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Қобда ауылынан солтүстік шығысқа қарай 1 шақырым 800 метр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Қобыланды батыр мемориалдық кешені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 жыл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киелі объекті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Жиренқопа ауылы, Қобыланды көшесі, 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Сарыбұлақ қорымы (7 нысан)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ХІХ ғасырдың ортасы – ХХ ғасырдың басы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 және сәулет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Қиыл ауылынан солтүстік-солтүстік шығысқа қарай 11 шақырым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Сейітсай қорымы (15 нысан)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ХІХ ғасырдың ортасы – ХХ ғасырдың басы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 және сәулет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Қиыл ауылынан оңтүстік-оңтүстік шығысқа қарай 6 шақырым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Төлесай-І бейіті (4 нысан)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ХІХ ғасырдың ортасы – ХХ ғасырдың басы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 және сәулет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Қиыл ауылынан шығысқа қарай 9 шақырым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Ақбалшық-І бейіті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 темір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Жиренқопа ауылынан солтүстік шығысқа қарай 7 шақырым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Ақшат-I бейіті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 темір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Сарыбұлақ ауылынан шығыс-оңтүстік шығысқа қарай 7 шақырым 700 метр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Ащысай-I қорғаны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 темір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Сарыбұлақ ауылынан шығысқа қарай 30 шақырым 100 метр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Әбдітау-І бейіті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 темір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Сарыбұлақ ауылынан оңтүстік батысқа карай 19 шақырым 900 метр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Байтақ-І бейіті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 темір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Байтақ ауылынан шығысқа қарай 6 шақырым 700 метр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Байтақ-ІІ бейіті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 темір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Байтақ ауылынан шығысқа қарай 8 шақырым 600 метр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Байтақ-ІІІ бейіті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 ғасыр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Байтақ ауылынан шығысқа қарай 9 шақырым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Байтақ-IV бейіті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 темір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Байтақ ауылынан шығыс-оңтүстік шығысқа қарай 3 шақырым 200 метр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Байтақ-V бейіті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 темір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Байтақ ауылынан оңтүстік шығысқа қарай 7 шақырым 300 метр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Байтақ-VI бейіті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 темір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Байтақ ауылынан шығысқа қарай 4 шақырым 900 метр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Байтақ-VII бейіті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 темір және орта ғасыр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Байтақ ауылынан шығыс-оңтүстік шығысқа қарай 7 шақырым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Байтақ-VIII бейіті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 темір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Байтақ ауылынан шығысқа қарай 6 шақырым 200 метр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Байтақ-IX бейіті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 темір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Байтақ ауылынан шығыс-солтүстік шығысқа қарай 9 шақырым 900 метр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Байтақ-XI қорғаны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 темір және орта ғасыр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Байтақ ауылынан шығыс-оңтүстік шығысқа қарай 9 шақырым 700 метр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Байтақ-XII бейіті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 темір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Ақмоласай ауылынан шығыс-оңтүстік шығысқа қарай 10 шақырым 600 метр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Байтақ-XIII қорғаны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 темір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Байтақ ауылынан шығысқа қарай 9 шақырым 200 метр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Байтақ-XIV бейіті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 темір және орта ғасыр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Байтақ ауылынан шығысқа қарай 9 шақырым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Байтақ-XV бейіті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Қола және ерте темір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Байтақ ауылынан оңтүстік батысқа қарай 1 шақырым 800 метр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Байтақ-XVI бейіті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Қола және ерте темір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Байтақ ауылынан оңтүстік батысқа қарай 1 шақырым 800 метр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Батпақты-І бейіті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 темір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Бұлақ ауылынан оңтүстік батысқа қарай 12 шақырым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Батпақты-ІІ бейіті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 темір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Бұлақ ауылынан оңтүстік батысқа қарай 19 шақырым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Батпақты-ІІІ бейіті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 темір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Бұлақ ауылынан оңтүстік-оңтүстік батысқа қарай 14 шақырым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Бахыбас-І қорғаны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 темір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Бұлақ ауылынан солтүстік-солтүстік шығысқа 5 шақырым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Бахыбас-ІІ қорғаны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 темір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Бұлақ ауылынан солтүстік-солтүстік шығысқа қарай 4 шақырым 500 метр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Бахыбас-ІІІ бейіті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 темір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Бұлақ ауылынан солтүстік шығысқа қарай 4 шақырым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Бегалы-ІІ қорғаны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 темір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Бегалы ауылынан шығысқа қарай 10 шақырым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Бегалы-III қорғаны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 темір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Бегалы ауылынан шығысқа қарай 15 шақырым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Бегалы-IV бейіті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 темір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Бегалы ауылынан шығысқа қарай 11 шақырым 500 метр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Бескемер-І бейіті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 темір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Қиыл ауылынан солтүстік-солтүстік шығысқа қарай 20 шақырым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Бескемер-ІІ бейіті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 темір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Жарсай ауылынан солтүстік шығысқа қарай 19 шақырым 200 метр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Бесоба бейіті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 темір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Қоғалы ауылынан оңтүстікке қарай 1 шақырым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Борантау бейіті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 темір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Бұлақ ауылынан шығысқа қарай 2 шақырым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Бұлақ-І бейіті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 темір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Бұлақ ауылынан солтүстікке қарай 1 шақырым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Бұлақ-ІІ қорғаны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 темір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Бұлақ ауылынан солтүстік шығысқа қарай 1 шақырым 500 метр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Бұлақ-ІІІ бейіті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 темір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Бұлақ ауылынан солтүстік-солтүстік батысқа қарай 5 шақырым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Дербісәлімола-І бейіті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 темір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Қиыл ауылынан шығыс-оңтүстік шығысқа қарай 17 шақырым,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Дербісәлімола-ІІ бейіті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 темір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Қиыл ауылынан оңтүстік шығысқа қарай 17 шақырым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Дербісәлімола-ІІІ бейіті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 темір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Қиыл ауылынан шығыс-оңтүстік шығысқа қарай 17 шақырым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Ешкіқырған-І бейіті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 темір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Ешкіқырған ауылынан оңтүстік-оңтүстік батысқа қарай 5 шақырым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Ешкіқырған-ІІ бейіті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 темір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Ешкіқырған ауылынан оңтүстік-оңтүстік батыс қарай 6 шақырым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Ешкіқырған-ІІІ қорғаны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 темір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Қарабұтақ ауылынан батыс-солтүстік батысқа қарай 12 шақырым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Ешкіқырған-ІV бейіті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 темір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Қызылжар ауылынан оңтүстікке қарай 11 шақырым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Жамантоғай-I "мұртты" қорғандары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 ғасыр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Байтақ ауылынан шығыс-солтүстік шығысқа қарай 9 шақырым 500 метр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Жанкелді-I бейіті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Қола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Бестау ауылынан батысқа қарай 5 шақырым 600 метр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Жаңаталап-І қорғаны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 темір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Жаңаталап ауылынан оңтүстік-оңтүстік шығысқа қарай 7 шақырым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Жаңаталап-III бейіті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 темір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Жаңаталап ауылынан шығыс-солтүстік шығысқа қарай 10 шақырым 800 метр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Жаңғырағау-І қорғаны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 темір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Қарабұлақ ауылынан батыс-оңтүстік батысқа қарай 28 шақырым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Жаңғырағау-ІІ бейіті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 темір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Қарабұлақ ауылынан батыс-оңтүстік батысқа қарай 27 шақырым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Жиренқопа-І бейіті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 темір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Жиренқопа ауылынан оңтүстік шығысқа қарай 3 шақырым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Жиренқопа-ІІ бейіті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 темір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Жиренқопа ауылынан оңтүстік шығысқа қарай 1 шақырым 500 метр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Жиренқопа-ІІІ бейіті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 темір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Жиренқопа ауылынан оңтүстік батысқа қарай 500 метр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Жиренқопа-ІV бейіті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Қола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Жиренқопа ауылынан батысқа қарай 1 шақырым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Жиренқопа-V бейіті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 темір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Жиренқопа ауылынан солтүстік батысқа қарай 5 шақырым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Жиренқопа-VІ бейіті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 темір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Жиренқопа ауылынан солтүстік шығысқа қарай 5 шақырым 700 метр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Жұмабай-I бейіті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 темір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Бұлақ ауылынан оңтүстік батысқа қарай 4 шақырым 200 метр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Жұмабай-II бейіті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 темір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Бұлақ ауылынан оңтүстік батысқа қарай 5 шақырым 100 метр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Жұмабай-III бейіті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 темір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Бұлақ ауылынан оңтүстік-оңтүстік батысқа қарай 7 шақырым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Жұмабай-IV бейіті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 темір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Бұлақ ауылынан оңтүстік-оңтүстік батысқа қарай 7 шақырым 900 метр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Жұмабай-V қорғаны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 темір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Бұлақ ауылынан оңтүстікке қарай 8 шақырым 200 метр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Калиновка-І бейіті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 темір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Бесқұдық ауылынан оңтүстік шығысқа қарай 3 шақырым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Калиновка-ІІ бейiтi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 темір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Бесқұдық ауылынан шығыс-солтүстік шығысқа қарай 8 шақырым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Көкбұлақ-І қорғаны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 темір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Сарыбұлақ ауылынан шығыс-оңтүстік шығысқа қарай 13 шақырым 100 метр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Көкбұлақ-ІІ бейіті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 темір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Сарыбұлақ ауылынан шығыс-оңтүстік шығысқа қарай 14 шақырым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Көкбұлақ-III бейіті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 темір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Сарыбұлақ ауылынан шығысқа қарай 19 шақырым 500 метр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Көкбұлақ-ІV бейіті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 темір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Сарыбұлақ ауылынан шығысқа қарай 17 шақырым 200 метр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Көккөз-І қорғаны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 темір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Сарыбұлақ ауылынан батысқа қарай 13 шақырым 800 метр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Көптас-I қорғаны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 темір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Иманғали Білтабанов атындағы ауылдан оңтүстік шығысқа қарай 6 шақырым 600 метр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Көптас-II қорғаны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 темір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Иманғали Білтабанов атындағы ауылдан оңтүстік-оңтүстік шығысқа қарай 6 шақырым 700 метр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Көптас-III бейіті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 темір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Иманғали Білтабанов атындағы ауылдан оңтүстік-оңтүстік шығысқа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қарай 6 шақырым 400 метр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Көптас-IV бейіті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 темір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Иманғали Білтабанов атындағы ауылдан оңтүстікке қарай 7 шақырым 800 метр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Көптас-V бейіті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 темір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Иманғали Білтабанов атындағы ауылдан оңтүстікке қарай 7 шақырым 600 метр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Көптас-VI бейіті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 темір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Иманғали Білтабанов атындағы ауылдан оңтүстік-оңтүстік шығысқа қарай 8 шақырым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Көптас-VII қорғаны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 темір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Иманғали Білтабанов атындағы ауылдан оңтүстік шығысқа қарай 9 шақырым 700 метр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Қарағанды-І бейіті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 темір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Қарағанды ауылынан солтүстік- солтүстік шығысқа қарай 2 шақырым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Қарағанды-IІ бейіті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 темір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Қарағанды ауылынан солтүстік шығысқа қарай 4 шақырым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Қаракемер-І бейіті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 темір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Қаракемер ауылынан оңтүстік батысқа қарай 3 шақырым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Қаракемер-ІІ бейіті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 темір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Қаракемер ауылынан солтүстік батысқа қарай 2 шақырым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Қаракемер-ІІІ бейіті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 темір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Қаракемер ауылынан оңтүстік шығысқа қарай 2 шақырым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Қарасай-І бейіті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 темір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Жарсай ауылынан солтүстік батысқа қарай 25 шақырым 200 метр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Қаратал-I бейіті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 темір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Жаңаталап ауылынан оңтүстік-оңтүстік батысқа қарай 9 шақырым 200 метр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Қарашисай-I бейіті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 темір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Сарыбұлақ ауылынан шығысқа қарай 26 шақырым 700 метр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Қарашисай-II қорғаны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 темір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Сарыбұлақ ауылынан шығысқа қарай 23 шақырым 900 метр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Қиыл-ХХ(а) бейіті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 темір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Қиыл ауылынан оңтүстік шығысқа қарай 1 шақырым 500 метр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Қиыл-ХХІ бейіті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 темір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Қиыл ауылынан батысқа қарай 7 шақырым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Қиыл-ХХІІ бейіті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 темір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Қиыл ауылынан батысқа қарай 6 шақырым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Қиыл-ХХІІІ бейіті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 темір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Қиыл ауылынан батысқа қарай 5 шақырым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Қиыл-ХХІV бейіті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 темір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Қиыл ауылынан батысқа қарай 5 шақырым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Қиыл-ХХV бейіті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 темір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Қиыл ауылынан батысқа қарай 4 шақырым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Қиыл-ХХVІ бейіті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 темір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Қиыл ауылынан солтүстік батысқа қарай 2 шақырым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Қиыл-ХХVІІ бейіті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 темір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Қиыл ауылынан солтүстікке қарай 18 шақырым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Қиыл-ХХVІІІ бейіті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 темір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Жарсай ауылынан солтүстік батысқа қарай 22 шақырым 600 метр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Қиыл-ХХІХ қорғаны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 темір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Қиыл ауылынан солтүстік-солтүстік батысқа қарай 24 шақырым 600 метр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Қиыл-ХХХ қорғаны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 темір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Қиыл ауылынан солтүстік-солтүстік шығысқа қарай 15 шақырым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Қобда-І бейіті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 темір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Қобда ауылынан шығыс-солтүстік шығысқа қарай 8 шақырым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Қобда-ІІ бейіті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 темір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Қобда ауылынан солтүстік шығысқа қарай 4 шақырым 500 метр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Қобда-ІІІ бейіті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 темір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Қобда ауылынан солтүстік шығысқа қарай 6 шақырым 400 метр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Қобда-ІV бейіті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 темір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Қобда ауылынан батыс-солтүстік батысқа қарай 3 шақырым 500 метр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Қобда-V бейіті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 темір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Қобда ауылынан солтүстік батысқа қарай 8 шақырым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Қобда-VI бейіті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 темір және орта ғасыр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Қобда ауылынан солтүстік-солтүстік батысқа қарай 5 шақырым 200 метр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Қобда-VII бейіті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 темір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Қобда ауылынан солтүстік-солтүстік батысқа қарай 5 шақырым 600 метр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Қобда-VIII қорғаны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 темір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Қобда ауылынан солтүстікке қарай 3 шақырым 900 метр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Қосөткел-II қорғаны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 ғасыр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Қобда ауылынан шығыс-солтүстік шығысқа қарай 3 шақырым 800 метр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Құлшық-І бейіті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 темір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Бесқұдық ауылынан оңтүстік батысқа қарай 13 шақырым 400 метр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Құмсай-І бейіті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 темір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Терісаққан ауылынан солтүстік-солтүстік батысқа қарай 13 шақырым 200 метр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Құндықсай-І бейіті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 темір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Қызылжар ауылынан батысқа қарай 14 шақырым 200 метр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Құндықсай-ІІ бейіті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 темір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Қызылжар ауылынан батыс-оңтүстік батысқа қарай 14 шақырым 400 метр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Құрсай-І қорғаны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 темір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Құрсай ауылынан батыс-солтүстік батысқа қарай 3 шақырым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Қызылжар-І бейіті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 темір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Қызылжар ауылынан оңтүстік шығысқа қарай 2 шақырым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Қызылту-І бейіті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 темір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Егіндібұлақ ауылынан солтүстік батысқа қарай 10 шақырым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Қызылту-ІІ бейіті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 темір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Егіндібұлақ ауылынан батыс-солтүстік батысқа қарай 20 шақырым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Мола-Тамды бейіті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 темір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Бұлақ ауылынан оңтүстікке қарай 18 шақырым 600 метр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Роповский-І бейіті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 темір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Қосөткел ауылынан оңтүстікке қарай 2 шақырым 500 метр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Роповский-ІІ бейіті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 темір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Қосөткел ауылынан оңтүстікке қарай 3 шақырым 500 метр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Сабындыкөл-I қорғаны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 темір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Терісаққан ауылынан солтүстікке қарай 12 шақырым 400 метр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Сабындыкөл-II бейіті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 темір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Терісаққан ауылынан солтүстік-солтүстік шығысқа қарай 12 шақырым 800 метр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Сарыбұлақ-І бейіті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 ғасыр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Сарыбұлақ ауылынан оңтүстік батысқа қарай 2 шақырым 500 метр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Сарыбұлақ-ІІ қорғаны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 темір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Сарыбұлақ ауылынан батысқа қарай 1 шақырым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Сарыбұлақ-ІІІ бейіті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Қола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Сарыбұлақ ауылынан оңтүстік-оңтүстік шығысқа қарай 7 шақырым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Сөгәлі-І бейіті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 темір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Сөгәлі ауылынан солтүстік шығысқа қарай 1 шақырым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Талдысай-І бейіті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 темір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Талдысай ауылынан оңтүстік-оңтүстік шығысқа қарай 4 шақырым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Талдысай-ІІ бейіті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 темір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Талдысай ауылынан оңтүстік батысқа қарай 6 шақырым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Тамды-V қорғаны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 темір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Бұлақ ауылынан оңтүстікке қарай 19 шақырым 900 метр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Тамды-VI қорғаны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 темір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Бұлақ ауылынан оңтүстік шығысқа қарай 21 шақырым 700 метр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Тамды-VІ қорғаны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 ғасыр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Тамды ауылынан оңтүстік батысқа қарай 5 шақырым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Тамды-VII қорғаны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 ғасыр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Бұлақ ауылынан оңтүстік-оңтүстік шығысқа қарай 22 шақырым 300 метр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Тамды-VІІ бейіті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 темір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Сарыбұлақ ауылынан шығысқа қарай 17 шақырым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Терісаққан-І бейіті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 темір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Терісаққан ауылынан батыс-солтүстік батысқа қарай 6 шақырым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Терісаққан-ІІ бейіті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 темір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Жаңаталап ауылынан оңтүстік батысқа қарай 6 шақырым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Терісаққан-III бейіті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 темір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Терісаққан ауылынан шығыс-оңтүстік шығысқа қарай 4 шақырым 800 метр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Терісаққан-IV бейіті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 темір және орта ғасыр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Терісаққан ауылынан шығысқа қарай 7 шақырым 700 метр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Төртоба бейіті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Қола және ерте темір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Жиренқопа ауылынан оңтүстік батысқа қарай 12 шақырым 600 метр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Хабаловский-І бейіті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 темір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Иманғали Білтабанов атындағы ауылдан шығыс-солтүстік шығысқа қарай 5 шақырым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Хабаловский-ІІ бейіті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 темір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Иманғали Білтабанов атындағы ауылдан шығыс-солтүстік шығысқа қарай 6 шақырым 500 метр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Хабаловский-ІІІ бейіті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 темір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Иманғали Білтабанов атындағы ауылдан шығысқа қарай 3 шақырым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Хабаловский-ІV бейіті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 темір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Иманғали Білтабанов атындағы ауылдан шығысқа қарай 4 шақырым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Шиелісай-І бейіті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 темір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Шиелісай ауылынан оңтүстік-оңтүстік шығысқа қарай 4 шақырым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Шиелісай-ІІ қорғаны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 темір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Шиелісай ауылынан оңтүстік батысқа қарай 6 шақырым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Шиелісай-ІІІ қорғаны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 ғасыр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Сарыбұлақ ауылынан оңтүстік-оңтүстік шығысқа қарай 41 шақырым 400 метр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Шиелісай-ІV бейіті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 темір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Сарыбұлақ ауылынан оңтүстік-оңтүстік шығысқа қарай 41 шақырым 100 метр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Шиелісай-V бейіті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 темір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Сарыбұлақ ауылынан оңтүстік-оңтүстік шығысқа қарай 40 шақырым 800 метр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Шиелісай-VІ қорғаны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 темір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Сарыбұлақ ауылынан оңтүстік-оңтүстік шығысқа қарай 39 шақырым 300 метр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Шиелісай-VІІ қорғаны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 темір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Сарыбұлақ ауылынан оңтүстік-оңтүстік шығысқа қарай 37 шақырым 800 метр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Шиелісай-VІІІ бейіті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 темір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Сарыбұлақ ауылынан оңтүстік-оңтүстік шығысқа қарай 38 шақырым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Шиелісай-ІX қорғаны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 темір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Сарыбұлақ ауылынан оңтүстікке қарай 31 шақырым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Шиелісай-X қорғаны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 темір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Сарыбұлақ ауылынан оңтүстікке қарай 40 шақырым 600 метр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Шиелісай-XI бейіті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Қола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Сарыбұлақ ауылынан оңтүстікке қарай 44 шақырым 400 метр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Шиелісай-XII қорғаны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 темір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Сарыбұлақ ауылынан оңтүстікке қарай 42 шақырым 500 метр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Шиелісай-XIII қорғаны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 темір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Сарыбұлақ ауылынан оңтүстікке қарай 40 шақырым 900 метр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Шиелісай-XIV қорғаны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 темір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Сарыбұлақ ауылынан оңтүстікке қарай 41 шақырым 500 метр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Шоқпар-І бейіті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 темір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Сарыбұлақ ауылынан оңтүстік-оңтүстік батысқа қарай 24 шақырым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Шоқпар-ІІ бейіті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 темір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Сарыбұлақ ауылынан оңтүстік-оңтүстік батысқа қарай 20 шақырым 600 метр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Шоқпар-ІІІ бейіті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 темір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Сарыбұлақ ауылынан оңтүстікке қарай 23 шақырым 600 метр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Шоқпар-IV қорғаны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 темір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Шилісай ауылынан батыс-солтүстік батысқа қарай 2 шақырым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Шоқпар-V қорғаны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 темір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Шилісай ауылынан солтүстік-солтүстік батысқа қарай 3 шақырым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Шоқпар-VІ бейіті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 темір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Сарыбұлақ ауылынан оңтүстік-оңтүстік батысқа қарай 27 шақырым 400 метр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Шолақмола-I бейіті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 темір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Жарсай ауылынан шығыс-оңтүстік шығысқа қарай 10 шақырым 600 метр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Шолақмола-II бейіті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 темір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Жарсай ауылынан шығыс-оңтүстік шығысқа қарай 8 шақырым 800 метр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Шолақмола-III бейіті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 темір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Жарсай ауылынан оңтүстік шығысқа қарай 10 шақырым 800 метр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Шошақмола-I қорғаны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 ғасыр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Сарыбұлақ ауылынан шығысқа қарай 30 шақырым 100 метр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Мәртөк ауданы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Молдабай ескерткіш-мүсіні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 жыл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монументтік өнер құрылысы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Мәртөк ауылы, Н. Байғанин көшесі, 121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Целинный қорымы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ХІХ ғасырдың аяғы – ХХ ғасырдың басы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 және сәулет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Көкпекті ауылынан солтүстік батысқа қарай 4 шақырым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Ақсу-І бейіті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 темір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Мәртөк ауылынан оңтүстік батысқа қарай 5 шақырым 600 метр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Ақсу-ІІ бейіті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 темір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Мәртөк ауылынан оңтүстік батысқа қарай 5 шақырым 800 метр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Ақсу-ІІІ бейіті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 темір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Мәртөк ауылынан оңтүстік батысқа қарай 7 шақырым 200 метр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Ақсу-ІV бейіті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 темір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Мәртөк ауылынан оңтүстік батысқа қарай 7 шақырым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Ақсу-V бейіті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 темір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Мәртөк ауылынан оңтүстік батысқа қарай 8 шақырым 200 метр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Ақсу-VІ бейіті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Қола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Мәртөк ауылынан оңтүстік батысқа қарай 6 шақырым 400 метр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Ақсу-VІІ бейіті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 темір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Мәртөк ауылынан оңтүстік батысқа қарай 6 шақырым 600 метр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Ақсу-VІІІ бейіті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 темір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Мәртөк ауылынан батыс-оңтүстік батысқа қарай 7 шақырым 300 метр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Ақсу-ІХ бейіті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 темір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Мәртөк ауылынан батыс-оңтүстік батысқа қарай 8 шақырым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Ақсу-Х бейіті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Қола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Мәртөк ауылынан оңтүстік батысқа қарай 6 шақырым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Ақсу-ХІ қорғаны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 ғасыр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Мәртөк ауылынан батыс-оңтүстік батысқа қарай 6 шақырым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Ақсу-ХІІ бейіті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 темір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Мәртөк ауылынан оңтүстік батысқа қарай 9 шақырым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Ақсу-ХІІІ бейіті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 темір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Мәртөк ауылынан оңтүстік батысқа қарай 11 шақырым 700 метр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Ақсу-ХІV бейіті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 темір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Ақмоласай ауылынан оңтүстік-оңтүстік шығысқа қарай 13 шақырым 200 метр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Ақсу-ХV қорғаны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 темір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Мәртөк ауылынан оңтүстік-оңтүстік батысқа қарай 11 шақырым 200 метр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Ақсу-ХVІ қорғаны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 темір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Мәртөк ауылынан оңтүстік батысқа қарай 12 шақырым 700 метр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Ақсу-ХVІІ бейіті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 темір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Ақмоласай ауылынан солтүстік шығысқа қарай 10 шақырым 800 метр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Ақсу-ХVІІІ қорғаны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 темір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Ақмоласай ауылынан солтүстік шығысқа қарай 7 шақырым 300 метр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Ақсу-ХІХ бейіті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 темір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Ақмоласай ауылынан солтүстік шығысқа қарай 8 шақырым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Ақсу-ХХ қорғаны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 ғасыр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Ақмоласай ауылынан солтүстік шығысқа қарай 5 шақырым 600 метр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Ақсу-ХХІ бейіті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 ғасыр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Ақмоласай ауылынан солтүстік шығысқа қарай 5 шақырым 100 метр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Ақсу-ХХІІ бейіті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 ғасыр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Ақмоласай ауылынан солтүстік шығысқа қарай 6 шақырым 700 метр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Ақсу-ХХІІІ бейіті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 ғасыр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Ақмоласай ауылынан солтүстік шығысқа қарай 5 шақырым 600 метр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Ақсу-ХХІV бейіті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 ғасыр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Ақмоласай ауылынан оңтүстік-оңтүстік шығысқа қарай 7 шақырым 800 метр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Ақсу-ХХV қорғаны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 темір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Құрмансай ауылынан солтүстік батысқа қарай 13 шақырым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Ақсу-ХХVІ бейіті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Қола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Ақмоласай ауылынан оңтүстік-оңтүстік шығысқа қарай 7 шақырым 300 метр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Ақсу-ХХVІІ бейіті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 темір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Құрмансай ауылынан солтүстік батысқа қарай 11 шақырым 300 метр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Ақсу-XXVIII қорғаны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Қола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Мәртөк ауылынан оңтүстік батысқа қарай 10 шақырым 300 метр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Ақсу-ХХІХ қорғаны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 темір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Мәртөк ауылынан оңтүстік-оңтүстік батысқа қарай 12 шақырым 800 метр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Ақсу-ХХХ қорғаны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 ғасыр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Ақмоласай ауылынан солтүстік шығысқа қарай 5 шақырым 200 метр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Ақсу-ХХХІ бейіті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 ғасыр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Ақмоласай ауылынан оңтүстік шығысқа қарай 8 шақырым, 500 метр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Алабайтал-І бейіті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 темір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Жездібай ауылынан солтүстік шығысқа қарай 9 шақырым 500 метр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Алабайтал-ІІ бейіті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 ғасыр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Хазірет ауылынан оңтүстік шығысқа қарай 9 шақырым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Алабайтал-ІV бейіті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Қола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Хазірет ауылынан оңтүстік шығысқа қарай 9 шақырым 200 метр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Алабайтал-V бейіті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 темір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Хазірет ауылынан шығысқа қарай 6 шақырым 300 метр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Алтынқазған бейіті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 темір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Құрмансай ауылынан оңтүстік шығысқа қарай 10 шақырым 500 метр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Ассай-І бейіті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 темір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Құрмансай ауылынан шығыс-оңтүстік шығысқа қарай 3 шақырым 400 метр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Ассай-ІІ қорғаны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 темір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Құрмансай ауылынан шығыс-солтүстік шығысқа қарай 9 шақырым 300 метр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Ащенсай-І бейіті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 ғасыр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Қаратоғай ауылынан солтүстік шығысқа қарай 8 шақырым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Ащенсай-ІІ бейіті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 ғасыр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Қаратоғай ауылынан солтүстік батысқа қарай 8 шақырым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Ащенсай-ІІІ бейіті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Қола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Қаратоғай ауылынан солтүстік шығысқа қарай 7 шақырым 300 метр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Ащенсай-VІ қорғаны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 ғасыр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Қаратоғай ауылынан солтүстік шығысқа қарай 9 шақырым 100 метр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Ащысай бейіті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 темір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Егізата ауылынан солтүстік шығысқа қарай 6 шақырым 400 метр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Байторасай-І бейіті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 темір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Байторысай ауылынан оңтүстік батысқа қарай 3 шақырым 900 метр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Байторысай-ІІ бейіті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 темір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Байторысай ауылынан шығыс-солтүстік шығысқа қарай 9 шақырым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Басжиер-І бейіті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 темір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Саржансай ауылынан солтүстік- солтүстік батысқа қарай 9 шақырым 100 метр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Басжиер-ІІ бейіті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 темір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Саржансай ауылынан солтүстікке қарай 8 шақырым 700 метр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Березовка-І қорғаны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 темір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Жездібай ауылынан солтүстікке қарай 800 метр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Березовка-ІІ қорғаны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 темір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Жездібай ауылынан батыс-солтүстік батысқа 1 шақырым 800 метр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Бесоба бейіті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 темір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Сарыжар ауылынан солтүстік батысқа қарай 3 шақырым 500 метр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Бисоба бейіті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 темір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Родников ауылынан солтүстік батысқа қарай 4 шақырым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Бұтақ-І қорғаны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 темір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Қурайлы ауылынан шығыс-солтүстік шығысқа қарай 11 шақырым 300 метр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Веренка-ІІ бейіті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 темір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Достық ауылынан оңтүстік батысқа қарай 2 шақырым 300 метр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Вознесеновка-І қорғаны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 темір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Вознесеновка ауылынан солтүстік батысқа қарай 200 метр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Вознесеновка-ІІІ бейіті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 темір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Вознесеновка ауылынан солтүстік шығысқа қарай 1 шақырым 500 метр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Вознесеновка-ІV бейіті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 темір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Вознесеновка ауылынан солтүстік шығысқа қарай 3 шақырым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Вознесеновка-V бейіті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 темір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Вознесеновка ауылынан солтүстік шығысқа қарай 5 шақырым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Вознесеновка-VІ қорғаны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 темір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Вознесеновка ауылынан солтүстік шығысқа қарай 4 шақырым 500 метр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Вознесеновка-VІІ қорғаны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 темір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Вознесеновка ауылынан солтүстік шығысқа қарай 3 шақырым 100 метр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Вознесеновка-VІІІ қорғаны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 темір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Вознесеновка ауылынан шығыс- солтүстік шығысқа қарай 3 шақырым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Вознесеновка-ІХ бейіті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 темір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Вознесеновка ауылынан солтүстік шығысқа қарай 2 шақырым 500 метр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Дмитриевка қорғанды бейіті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 темір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Дмитриевка ауылынан оңтүстік батысқа қарай 5 шақырым 500 метр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Дмитриевка-І қорғаны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 темір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Дмитриевка ауылынан солтүстік шығысқа қарай 4 шақырым 200 метр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Дмитриевка-ІІ бейіті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 темір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Дмитриевка ауылынан солтүстік батысқа қарай 3 шақырым 300 метр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Дмитриевка-ІІІ қорғаны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 темір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Дмитриевка ауылынан оңтүстік-оңтүстік батысқа қарай 4 шақырым 200 метр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Дмитриевка-ІV қорғаны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 ғасыр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Дмитриевка ауылынан шығыс-оңтүстік шығысқа қарай 2 шақырым 800 метр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Дмитриевка-V бейіті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Қола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Дмитриевка ауылынан оңтүстік шығысқа қарай 2 шақырым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Дмитриевка-VІ бейіті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 темір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Дмитриевка ауылынан оңтүстік шығысқа қарай 2 шақырым 300 метр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Дмитриевка-VІІ бейіті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 темір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Дмитриевка ауылынан шығыс-оңтүстік шығысқа қарай 2 шақырым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Дмитриевка-VІІІ қорғаны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 ғасыр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Дмитриевка ауылынан оңтүстік шығысқа қарай 1 шақырым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Дмитриевка-ІХ қорғаны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 темір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Дмитриевка ауылынан оңтүстік-оңтүстік шығысқа қарай 800 метр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Ефремовка-І қорғаны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 ғасыр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Құрмансай ауылынан солтүстікке қарай 12 шақырым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Ефремовка-ІІ қорғаны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 темір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Құрмансай ауылынан солтүстік шығысқа қарай 9 шақырым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Ефремовка-ІІІ бейіті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 темір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Кеңсахара ауылынан оңтүстік батысқа қарай 8 шақырым 700 метр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Ефремовка-ІV бейіті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 темір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Кеңсахара ауылынан оңтүстік-оңтүстік батысқа қарай 12 шақырым 800 метр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Жаздыбай-ІV бейіті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 темір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Жездібай ауылынан батысқа қарай 4 шақырым 600 метр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Жаздыбай-V қорғаны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 темір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Жездібай ауылынан батыс-солтүстік батысқа қарай 5 шақырым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Жаздыбай-VІ бейіті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 темір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Жездібай ауылынан батыс-солтүстік батысқа қарай 3 шақырым 800 метр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Жаздыбай-VІІ қорғаны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 темір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Жездібай ауылынан батысқа қарай 4 шақырым 100 метр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Жайсаң-І бейіті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 темір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Жайсаң ауылынан солтүстікке қарай 1 шақырым 400 метр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Жайсаң-ІІ бейіті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 темір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Жайсаң ауылынан солтүстік батысқа қарай 1 шақырым 400 метр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Жайсаң-ІІІ бейіті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 темір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Жайсаң ауылынан солтүстік-солтүстік батысқа қарай 1 шақырым 900 метр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Жайсаң-ІV бейіті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 темір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Жайсаң ауылынан солтүстік батысқа қарай 3 шақырым 400 метр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Жайсаң-V қорғаны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 темір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Жайсаң ауылынан солтүстік-солтүстік батысқа қарай 3 шақырым 200 метр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Жамансу-І бейіті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 ғасыр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Кеңсахара ауылынан батыс-солтүстік батысқа қарай 1 шақырым 670 метр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Жамансу-ІІ бейіті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 ғасыр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Кеңсахара ауылынан батыс-солтүстік батысқа қарай 1 шақырым 800 метр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Жамансу-ІІІ бейіті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 темір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Кеңсахара ауылынан батысқа қарай 3 шақырым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Жамансу-ІV бейіті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 ғасыр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Кеңсахара ауылынан батыс-солтүстік батысқа қарай 3 шақырым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Жамансу-VІ қорғаны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 ғасыр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Мәртөк ауылынан оңтүстікке қарай 6 шақырым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Жамансу-VІІ қорғаны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 темір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Мәртөк ауылынан оңтүстікке қарай 8 шақырым 500 метр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Жамансу-VІІІ қорғаны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 темір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Мәртөк ауылынан оңтүстікке қарай 11 шақырым 800 метр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Жамбыл-І бейіті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Қола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Қызылжар ауылынан оңтүстік шығысқа қарай 8 шақырым 400 метр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Жамбыл-ІІ бейіті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 темір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Қызылжар ауылынан оңтүстік шығысқа қарай 11 шақырым 700 метр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Жамбыл-ІІІ бейіті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 темір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Қызылжар ауылынан оңтүстік шығысқа қарай 12 шақырым 800 метр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Жоса-І бейіті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 темір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Аққайың ауылынан шығысқа қарай 5 шақырым 400 метр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Жоса-ІІ бейіті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 темір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Аққайың ауылынан шығысқа қарай 4 шақырым 500 метр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Жоса-VІІІ бейіті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 темір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Шевченко ауылынан оңтүстік шығысқа қарай 4 шақырым 700 метр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Жоса-ІХ бейіті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 темір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Шевченко ауылынан оңтүстік-оңтүстік шығысқа қарай 5 шақырым 100 метр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Забара-І бейіті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 ғасыр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Родников ауылынан оңтүстік-оңтүстік шығысқа қарай 9 шақырым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Забара-ІІ қорғаны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Қола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Родников ауылынан оңтүстікке қарай 11 шақырым 500 метр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Забара-ІІІ бейіті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Қола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Родников ауылынан оңтүстікке қарай 14 шақырым 700 метр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Казанка-І бейіті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 ғасыр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Қазан ауылынан оңтүстік шығысқа қарай 4 шақырым 300 метр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Казанка-ІІ бейіті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 ғасыр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Қазан ауылынан шығыс-оңтүстік шығысқа қарай 4 шақырым 800 метр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Казанка-ІІІ бейіті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 темір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Қазан ауылынан шығыс-солтүстік шығысқа қарай 2 шақырым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Казанка-VІІІ бейіті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 ғасыр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Мәртөк ауылынан солтүстік шығысқа қарай 8 шақырым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Калиновка жер қорғаны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 темір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Родников ауылынан батыс-солтүстік батысқа қарай 6 шақырым 600 метр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Калиновка қорғандары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 ғасыр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Родников ауылынан батыс-оңтүстік батысқа қарай 10 шақырым 800 метр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Карачаевка-І бейіті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 темір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Байторысай ауылынан оңтүстікке қарай 7 шақырым 300 метр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Кеңсахара-І бейіті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 темір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Кеңсахара ауылынан оңтүстік шығысқа қарай 1 шақырым 300 метр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Кеңсахара-ІІ бейіті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 ғасыр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Кеңсахара ауылынан шығысқа қарай 1 шақырым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Кеңсахара-ІІІ бейіті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 темір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Кеңсахара ауылынан батыс-оңтүстік батысқа қарай 2 шақырым 300 метр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Кеңсахара-ІV қорғаны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 ғасыр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Кеңсахара ауылынан оңтүстік батысқа қарай 2 шақырым 300 метр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Кеңсахара-V қорғаны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 темір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Кеңсахара ауылынан оңтүстік батысқа қарай 3 шақырым 400 метр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Кеңсахара-VІ бейіті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 темір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Кеңсахара ауылынан оңтүстік-оңтүстік шығысқа қарай 6 шақырым 500 метр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Кеңсахара-VІІІ бейіті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 темір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Кеңсахара ауылынан шығысқа қарай 2 шақырым 700 метр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Көктөбе бейіті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 темір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Құрмансай ауылынан солтүстік шығысқа қарай 4 шақырым 500 метр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Красное озеро-І бейіті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 темір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Байнассай ауылынан солтүстік шығысқа қарай 4 шақырым 500 метр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Красное озеро-ІІ бейіті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 темір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Байнассай ауылынан солтүстік шығысқа қарай 4 шақырым 300 метр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Красное озеро-ІІІ қорғаны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 темір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Ақмоласай ауылынан батыс-оңтүстік батысқа қарай 4 шақырым 300 метр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Қарабұтақ-І қорғандары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 темір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Родников ауылынан оңтүстік батысқа қарай 6 шақырым 500 метр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Қарағансай-І бейіті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Қола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Көкпекті ауылынан батыс-солтүстік батысқа қарай 6 шақырым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Қарағансай-ІІ бейіті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Қола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Көкпекті ауылынан батыс-солтүстік батысқа қарай 6 шақырым 500 метр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Қарағансай-ІІІ қорғаны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Қола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Көкпекті ауылынан батыс-солтүстік батысқа қарай 6 шақырым 700 метр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Қарақұдық бейіті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 темір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Көкпекті ауылынан оңтүстік батысқа қарай 11 шақырым 400 метр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Қаратаусай-І бейіті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 темір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Қаратаусай ауылынан батыс-солтүстік батысқа қарай 6 шақырым 800 метр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Қаратоғай-І қорғандары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 темір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Қаратоғай ауылынан шығысқа қарай 900 метр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Қаратоғай-ІV бейіті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 темір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Қаратоғай ауылынан солтүстік шығысқа қарай 13 шақырым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Қаратоғай-V бейіті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 темір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Қаратоғай ауылынан солтүстік шығысқа қарай 13 шақырым 600 метр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Қашқын-І қорғаны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 ғасыр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Қаратоғай ауылынан солтүстік батысқа қарай 10 шақырым 200 метр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Қашқын-ІІ бейіті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 темір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Қаратоғай ауылынан солтүстік батысқа қарай 9 шақырым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Қиялы-Бөрте-ІІ қорғаны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 темір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Бөрте ауылынан оңтүстік шығысқа қарай 8 шақырым 200 метр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Қызылжар бейіті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 темір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Сарыжар ауылынан солтүстік батысқа қарай 2 шақырым 900 метр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Қызылшың-І бейіті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 темір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Хазірет ауылынан солтүстік шығысқа қарай 6 шақырым 650 метр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Мақаш-ІІ бейіті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 темір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Қаратоғай ауылынан оңтүстік шығысқа қарай 4 шақырым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Мақаш-ІІІ бейіті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 ғасыр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Қаратоғай ауылынан оңтүстік шығысқа қарай 4 шақырым 500 метр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Мақаш-ІV бейіті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 темір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Қаратоғай ауылынан оңтүстік шығысқа қарай 4 шақырым 900 метр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Мақаш-V бейіті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 темір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Қаратоғай ауылынан оңтүстік шығысқа қарай 5 шақырым 200 метр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Мақаш-VІ бейіті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 ғасыр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Қаратоғай ауылынан оңтүстік шығысқа қарай 5 шақырым 100 метр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Мәртөк-І қорғаны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Мәртөк ауылынан оңтүстікке қарай 5 шақырым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Мәртөк-ІІ бейіті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 темір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Мәртөк ауылынан оңтүстік батысқа қарай 5 шақырым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Мәртөк-ІІІ бейіті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 темір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Мәртөк ауылынан оңтүстік батысқа қарай 4 шақырым 500 метр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Мәртөк-ІV бейіті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 темір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Мәртөк ауылынан оңтүстік батысқа қарай 7 шақырым 800 метр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Мәртөк-VІ қорғаны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 темір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Мәртөк ауылынан батыс-оңтүстік батысқа қарай 1 шақырым 600 метр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Мұқансай-І бейіті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 темір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Қаратоғай ауылынан оңтүстік батысқа қарай 16 шақырым 800 метр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Мұқансай-ІІ бейіті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 темір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Қаратоғай ауылынан оңтүстік батысқа қарай 22 шақырым 100 метр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Мұқансай-ІІІ бейіті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 темір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Қаратоғай ауылынан оңтүстік батысқа қарай 21 шақырым 900 метр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Мұмасай-І бейіті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 ғасыр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Көкпекті ауылынан батыс-оңтүстік батысқа қарай 4 шақырым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Нагорное-ІІ қорғаны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 темір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Саржансай ауылынан оңтүстік шығысқа қарай 1 шақырым 300 метр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Нагорное-ІІІ бейіті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 темір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Саржансай ауылынан батыс-солтүстік батысқа қарай 2 шақырым 800 метр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Нагорное-ІV қорғаны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 темір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Саржансай ауылынан батысқа қарай 3 шақырым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Нагорное-V қорғаны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 темір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Саржансай ауылынан оңтүстік-оңтүстік батысқа қарай 13 шақырым 700 метр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Нагорное-VІ бейіті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 темір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Саржансай ауылынан оңтүстік-оңтүстік батысқа қарай 14 шақырым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Новоалексеевка-І бейіті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 темір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Қарағандысай ауылынан оңтүстік шығысқа қарай 2 шақырым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Новомихайловка бейіті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 темір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Байнассай ауылынан шығыс-оңтүстік шығысқа қарай 1 шақырым 900 метр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Новомихайловка-ІІ қорғаны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 темір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Байнассай ауылынан солтүстік-солтүстік шығысқа қарай 1 шақырым 100 метр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Новофедровка бейіті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 темір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Ақмоласай ауылынан солтүстік шығысқа қарай 3 шақырым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Орта-Бөрте-ІІ бейіті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 темір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Аққайың ауылынан оңтүстік-оңтүстік шығысқа қарай 4 шақырым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Орта-Бөрте-ІV бейіті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 темір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Аққайың ауылынан оңтүстік батысқа қарай 3 шақырым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Орта-Бөрте-V қорғаны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 темір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Аққайың ауылынан оңтүстік батысқа қарай 4 шақырым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Орта-Бөрте-VІ бейіті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 темір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Аққайың ауылынан батыс-оңтүстік батысқа қарай 3 шақырым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Первомайка-І бейіті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 темір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Первомайка ауылынан солтүстік шығысқа қарай 1 шақырым 600 метр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Первомайка-ІІ бейіті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 темір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Первомайка ауылынан солтүстік-солтүстік шығысқа қарай 1 шақырым 700 метр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Полтавка-ІІ қорғаны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 темір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Полтавка ауылынан батыс-оңтүстік батысқа қарай 3 шақырым 400 метр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Полтавка-ІІІ бейіті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 темір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Полтавка ауылынан батыс-солтүстік батысқа қарай 4 шақырым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Родниковка жер бекінісі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 ғасыр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Родников ауылынан солтүстік батысқа қарай 1 шақырым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Родниковский-І бейіті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 темір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Родников ауылынан солтүстікке қарай 700 метр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Родниковский-ІІ бейіті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 темір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Родников ауылынан солтүстік батысқа қарай 1 шақырым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Рыбаковка-І бейіті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 темір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Жаңажол ауылынан оңтүстік батысқа қарай 3 шақырым 400 метр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Саржан-І бейіті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 темір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Қаратоғай ауылынан шығыс-оңтүстік шығысқа қарай 8 шақырым 350 метр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Саржан-ІІ қорғаны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 темір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Қаратоғай ауылынан шығыс-оңтүстік шығысқа қарай 9 шақырым 700 метр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Саржан-ІІІ бейіті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 темір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Қаратоғай ауылынан шығыс-оңтүстік шығысқа қарай 7 шақырым 800 метр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Саржан-ІV бейіті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 темір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Қаратоғай ауылынан оңтүстік шығысқа қарай 10 шақырым 400 метр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Степановка-І бейіті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 темір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Құрмансай ауылынан солтүстік батысқа қарай 12 шақырым 600 метр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Степановка-ІІ бейіті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 темір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Құрмансай ауылынан солтүстік-солтүстік батысқа қарай 14 шақырым 800 метр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Сынтас бейіті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Біздің заманымызға дейінгі VІ-V ғасырлар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Сарыжар ауылынан оңтүстік батысқа қарай 8 шақырым 200 метр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Сынтас-І бейіті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 темір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Родников ауылынан солтүстік шығысқа қарай 13 шақырым 500 метр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Сынтас-ІІ бейіті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 темір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Родников ауылынан солтүстік шығысқа қарай 12 шақырым 500 метр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Сынтас-ІV қорғаны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 темір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Хазірет ауылынан батысқа қарай 9 шақырым 800 метр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Сынтас-V бейіті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 темір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Хазірет ауылынан батысқа қарай 12 шақырым 100 метр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Танаберген-І бейіті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 темір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Қаратоғай ауылынан оңтүстікке қарай 6 шақырым 300 метр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Танаберген-ІІІ қорғаны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 темір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Құрмансай ауылынан шығысқа қарай 14 шақырым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Танаберген-ІV қорғаны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 темір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Құрмансай ауылынан шығыс-оңтүстік шығысқа қарай 14 шақырым 400 метр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Танаберген-V бейіті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 темір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Құрмансай ауылынан шығыс-оңтүстік шығысқа қарай 15 шақырым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Танаберген-VІ қорғаны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 темір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Құрмансай ауылынан шығыс-оңтүстік шығысқа қарай 15 шақырым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Танаберген-VІІІ қорғаны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 темір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Маржанбұлақ ауылынан солтүстік батысқа қарай 10 шақырым 300 метр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Танаберген-ІХ бейіті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Қола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Құрмансай ауылынан шығыс-солтүстік шығысқа қарай 15 шақырым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Тасшоқысай-І бейіті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 ғасыр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Көкпекті ауылынан оңтүстік шығысқа қарай 800 метр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Тасшоқысай-ІІ бейіті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Қола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Көкпекті ауылынан оңтүстік шығысқа қарай 900 метр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Тасшоқысай-ІІІ қорғаны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 ғасыр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Көкпекті ауылынан оңтүстік шығысқа қарай 1 шақырым 200 метр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Тасшоқысай-ІV бейіті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 темір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Көкпекті ауылынан оңтүстік шығысқа қарай 2 шақырым 200 метр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Тасшоқысай-V бейіті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 темір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Көкпекті ауылынан оңтүстік шығысқа қарай 6 шақырым 600 метр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Тасшоқысай-VІ бейіті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 темір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Көкпекті ауылынан оңтүстік шығысқа қарай 4 шақырым 300 метр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Тереңсай бейіті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 темір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Қазақстанның 13 жылдығы ауылынан шығыс-солтүстік шығысқа қарай 6 шақырым 500 метр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Теріс-Бұтақ-І бейіті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 темір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Родников ауылынан оңтүстік батысқа қарай 10 шақырым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Теріс-Бұтақ-ІІІ қорғаны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 темір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Қурайлы ауылынан солтүстік шығысқа қарай 10 шақырым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Тоғалай-І қорғаны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 темір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Ақмоласай ауылынан солтүстік батысқа қарай 9 шақырым 300 метр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Тоғалай-ІІ бейіті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 темір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Ақмоласай ауылынан солтүстік батысқа қарай 9 шақырым 100 метр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Тілепберген-І бейіті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 темір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Қаратоғай ауылынан солтүстік батысқа қарай 11 шақырым 800 метр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Тілепберген-ІІ қорғаны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 ғасыр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Қаратоғай ауылынан солтүстік батысқа қарай 12 шақырым 500 метр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Хлебодаровка бейіті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 темір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Сарыжар ауылынан солтүстік шығысқа қарай 7 шақырым 200 метр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Хлебодаровка-ІІ қорғаны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 темір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Сарыжар ауылынан оңтүстік батысқа қарай 9 шақырым 600 метр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Хлебодаровка-ІІІ қорғаны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Қола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Сарыжар ауылынан батыс-оңтүстік батысқа қарай 14 шақырым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Хлебодаровка-ІV қорғаны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Қола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Сарыжар ауылынан батыс-оңтүстік батысқа қарай 13 шақырым 400 метр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Целинный-І бейіті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Қола және орта ғасыр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Көкпекті ауылынан батысқа қарай 2 шақырым 200 метр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Целинный-ІІ қорғаны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 темір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Көкпекті ауылынан оңтүстік батысқа қарай 2 шақырым 100 метр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Целинный-ІІІ бейіті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 темір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Көкпекті ауылынан оңтүстік батысқа қарай 3 шақырым 700 метр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Целинный-ІV бейіті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 темір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Көкпекті ауылынан оңтүстік батысқа қарай 5 шақырым 800 метр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Целинный-V бейіті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 темір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Көкпекті ауылынан оңтүстік батысқа қарай 6 шақырым 100 метр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Целинный-VІ бейіті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 темір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Көкпекті ауылынан батыс-оңтүстік батысқа қарай 7 шақырым 500 метр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Целинный-VІІ бейіті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 темір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Көкпекті ауылынан батыс-солтүстік батысқа қарай 4 шақырым 300 метр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Черемушки-І бейіті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 темір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Құрмансай ауылынан солтүстік батысқа қарай 6 шақырым 900 метр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Шаклум-І бейіті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 темір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Құрмансай ауылынан шығыс-оңтүстік шығысқа қарай 10 шақырым 100 метр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Шанды-ІІІ бейіті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 темір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Шанды ауылынан шығыс-солтүстік шығысқа қарай 9 шақырым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Шанды-ІV бейіті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 темір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Шаңды ауылынан шығыс-солтүстік шығысқа қарай 9 шақырым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Шанды-V қорғаны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 темір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Шанды ауылынан шығыс-солтүстік шығысқа қарай 9 шақырым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Шанды-VІ бейіті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 темір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Шанды ауылынан шығыс-солтүстік шығысқа қарай 8 шақырым 900 метр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Шаруа-І бейіті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 темір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Кеңсахара ауылынан солтүстік шығысқа қарай 7 шақырым 500 метр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Шаруа-ІІ бейіті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 темір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Кеңсахара ауылынан солтүстік шығысқа қарай 6 шақырым 700 метр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Шаруа-ІІІ бейіті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 темір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Кеңсахара ауылынан солтүстік шығысқа қарай 6 шақырым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Шевченко-І бейіті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 темір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Шевченко ауылынан оңтүстік-оңтүстік шығысқа қарай 500 метр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Шевченко-ІІІ бейіті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 темір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Шевченко ауылынан шығыс-оңтүстік шығысқа қарай 7 шақырым 400 метр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Шевченко-ІІІ қорғаны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 темір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Шевченко ауылынан батыс-солтүстік батысқа қарай 4 шақырым 300 метр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Шевченко-ІV бейіті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 темір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Қызылжар ауылынан оңтүстік батысқа қарай 4 шақырым 500 метр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Шевченко-VІ бейіті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 темір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Шевченко ауылынан солтүстік-солтүстік шығысқа қарай 4 шақырым 800 метр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Шеменевский-ІІ бейіті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 темір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Родников ауылынан оңтүстік шығысқа қарай 5 шақырым 300 метр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Шпаки бейіті (Шеменев қорғандары)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 темір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Родников ауылынан оңтүстік шығысқа қарай 10 шақырым 350 метр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Мұғалжар ауданы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Айшықты баба қорымы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ХІХ ғасырдың соңы – ХХ ғасыр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 және сәулет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 ауылынан оңтүстік батысқа қарай 17 шақырым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Алпамыс батыр ескерткіші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 жыл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монументтік өнер құрылысы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Қандыағаш қаласы, Тәуелсіздік даңғылы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Жалмұхамбет ишан қорым-мешіті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1904 жыл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киелі объекті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Ембі қаласынан оңтүстік батысқа қарай 17 шақырым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"Көк мешіт" және медресе үйі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ХХ ғасырдың басы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киелі объекті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Құмсай ауылынан солтүстікке қарай 13 шақырым 500 метр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Көтібар батыр Бәсенұлы кесенесі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 жыл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киелі объекті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Ақкемер ауылынан шығыс-солтүстік шығысқа қарай 13 шақырым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Қарағұл тамы кесенесі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ХІХ ғасырдың аяғы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киелі объекті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Бұлақты ауылынан шығысқа қарай 45 шақырым 700 метр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Молдағазының "көк мешіті"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ХХ ғасырдың басы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 және сәулет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Қожасай ауылынан солтүстік шығысқа қарай 2 шақырым 25 метр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Мұғалжар станциясында 13.09.1919 жылы Түркістан және Ақтөбе майдандарының бірігуіне арналған белгі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1967 жыл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монументтік өнер құрылысы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Мұғалжар станциясы, Теміржолшылар көшесі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 биге арналған ескерткіш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 жыл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монументтік өнер құрылысы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Қандыағаш қаласы, Тәуелсіздік даңғылы, 18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Ақкемер қорғаны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Қола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Елек ауылынан солтүстік-солтүстік шығысқа қарай 6 шақырым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 Талдық бейіті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Біздің заманымызға дейінгі VІІ-ІІІ ғасырлар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Талдық метеостанциясынан солтүстік шығысқа қарай 2 шақырым 500 метр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Бейіт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Қола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Бұлақты және Борлы ауылдары арасындағы жолдан оңтүстікке қарай 300 метр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қорған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 темір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Ақтөбе – Шұбарқұдық тас жолы бойынан 38 шақырым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Жіңішке қорғаны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Қайыңды ауылынан оңтүстік батысқа қарай 2 шақырым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Иманқұл қонысы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Мұғалжар станциясынан солтүстік батысқа қарай 4 шақырым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Қайыңды-І бейіті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Қола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Қайыңды ауылынан солтүстік батысқа қарай 3 шақырым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Қайыңды-ІІ тұрағы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Неолит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Алтынды ауылынан шығыс-оңтүстік шығысқа қарай 35 шақырым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Қандыағаш-ІІ бейіті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 темір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Ақкемер ауылынан оңтүстік шығысқа қарай 11 шақырым 800 метр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Қандыағаш-ІІІ бейіті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 темір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Қандыағаш қаласынан солтүстік шығысқа қарай 4 шақырым 900 метр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Қандыағаш-ІV қорғаны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 темір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Қандыағаш қаласынан шығысқа қарай 2 шақырым 500 метр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Қаракөл бейіті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 темір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Бұлақты ауылынан шығысқа қарай 9 шақырым 500 метр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Қарасай-І тас қорғаны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Қайыңды ауылынан оңтүстік батысқа қарай 18 шақырым 700 метр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Қарасай-ІІ бейіті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 темір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Қайыңды ауылынан оңтүстік батысқа қарай 10 шақырым 300 метр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Қарасай-ІІІ, ІV бейіттері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Қола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Қайыңды ауылынан солтүстік-солтүстік батысқа қарай 22 шақырым 900 метр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Қиянит жер қорғаны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Қайыңды ауылынан солтүстікке қарай 22 шақырым 400 метр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Қосбұлақ бейіті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 темір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Қаракөл ауылынан шығысқа қарай 11 шақырым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Қосбұлақ-ІІ бейіті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 темір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Қаракөл ауылынан шығысқа қарай 13 шақырым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Леваневский бейіті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 темір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Ақкемер ауылынан шығыс-оңтүстік шығысқа қарай 5 шақырым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Леваневский-ІІ қорғаны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 темір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Ақкемер ауылынан шығысқа қарай 7 шақырым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Орқаш-І бейіті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 темір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Қаракөл ауылынан шығыс-солтүстік шығысқа қарай 5 шақырым 500 метр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Орқаш-ІІ бейіті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 темір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Қаракөл ауылынан шығысқа қарай 4 шақырым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Орқаш-ІІІ бейіті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Қола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Қаракөл ауылынан шығысқа қарай 6 шақырым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Орқаш-ІV қорғаны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 темір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Қаракөл ауылынан шығысқа қарай 11 шақырым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 Қарасай-І бейіті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Қайыңды ауылынан оңтүстік батысқа қарай 24 шақырым 600 метр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Тойман қорғаны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 темір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Тойман қыстағынан солтүстік батысқа қарай 1 шақырым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Тоқатөбе бейіті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 темір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Жаркемер ауылынан солтүстік шығысқа қарай 1 шақырым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Төлеубұлақ петроглифтері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Мезолит-неолит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киелі объекті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Бұлақты ауылынан солтүстік шығысқа қарай 13 шақырым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Тікбұтақ қонысы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Біздің заманымызға дейінгі ІІ мыңжылдықтың 2-жартысы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Құмсай ауылынан солтүстік шығысқа қарай 13 шақырым 200 метр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Ұлы Талдық-І қонысы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 қола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Қайыңды ауылынан солтүстікке қарай 19 шақырым 100 метр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Ұлы Талдық-ІІ қонысы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Қола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Қайыңды ауылынан солтүстікке қарай 19 шақырым 900 метр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Ұлы Талдық-І қорымы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Қайыңды ауылынан солтүстік шығысқа қарай 48 шақырым 400 метр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Ұлы Талдық-ІІ бейіті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Қайыңды ауылынан солтүстікке қарай 33 шақырым 700 метр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Ұлы Талдық-ІІІ тас қорғандары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Қайыңды ауылынан шығыс-солтүстік шығысқа қарай 36 шақырым 300 метр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Ұлы Талдық-V қорғаны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Ұлы Талдық өзенінің сол жағалауы, Төлепсай саласынан солтүстікке қарай 1 шақырым 500 метр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Шилісай бейіті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Біздің заманымызға дейінгі VІІ-ІІІ ғасырлар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Ұлы Талдық өзенінің оң жағалауы, Шилісай бұлағынан оңтүстік шығысқа қарай 1 шақырым 800 метр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Ойыл ауданы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Ақкемер қорымы (10 нысан)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ХІХ ғасырдың аяғы – ХХ ғасырдың басы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 және сәулет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Ақкемер ауылынан оңтүстік шығысқа қарай 1 шақырым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 қорымы (11 нысан)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ХІХ ғасырдың аяғы – ХХ ғасырдың басы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 және сәулет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Көсембай ауылынан батысқа қарай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шақырым 800 метр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Жолмырзаев ескерткіш-мүсіні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 жыл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монументтік өнер құрылысы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Ойыл ауылы, Б. Жолмырзаев көшесі, 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Бабалы қорымы (1 нысан)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ХІХ ғасырдың аяғы – ХХ ғасырдың басы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 және сәулет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Құмжарған ауылынан солтүстік шығысқа қарай 8 шақырым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Көпес Красавиннің үйі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ХІХ ғасыр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 және сәулет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Ойыл ауылы, Ш. Жарылғасұлы көшесі, 26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Балапан қорымы (6 нысан)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ХІХ ғасырдың аяғы – ХХ ғасырдың басы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 және сәулет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Ақкемер ауылынан оңтүстікке қарай 5 шақырым 300 метр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Ботакөз қорымы (3 нысан)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ХІХ ғасырдың аяғы – ХХ ғасырдың басы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киелі объекті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Ақкемер ауылынан батысқа қарай 14 шақырым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Жиделі қорымы (2 нысан)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ХХ ғасырдың басы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 және сәулет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Құмжарған ауылынан солтүстік шығысқа қарай 18 шақырым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"Керуен-сарай" тарихи-архитектуралық кешені (мешіт, сауда орындары, жәрмеңке комитеті)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ХІХ ғасыр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киелі объекті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Ойыл ауылы, Б. Жолмырзаев көшесі, 42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Қоскүрең мола қорымы (4 нысан)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ХІХ ғасырдың аяғы – ХХ ғасырдың басы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 және сәулет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Ақкемер ауылынан батыс-солтүстік батысқа қарай 6 шақырым 400 метр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Сорлақмола қорымы (1 нысан)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ХІХ ғасырдың аяғы – ХХ ғасырдың басы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 және сәулет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Кемер ауылынан солтүстік батысқа қарай 4 шақырым 300 метр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Сүлеймен ата бейіті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1970 жыл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киелі объекті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Қаратал ауылынан солтүстік шығысқа қарай 400 метр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Темірмола қорымы (2 нысан)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ХІХ ғасырдың аяғы – ХХ ғасырдың басы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 және сәулет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Шиқұдық ауылынан солтүстік шығысқа қарай 9 шақырым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Тілепмола қорымы (2 нысан)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ХХ ғасырдың басы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 және сәулет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Көсембай ауылынан шығысқа қарай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шақырым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Үшмола қорымы (1 нысан)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ХІХ ғасырдың аяғы – ХХ ғасырдың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 және сәулет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Көсембай ауылынан оңтүстік шығысқа қарай 13 шақырым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 Берсиев ескерткіші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1946 жыл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монументтік өнер құрылысы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Қаратал ауылы, Ш. Берсиев көшесі, 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 Берсиев ескерткіші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 жыл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монументтік өнер құрылысы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Ойыл ауылы, С. Құрманов көшесі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 Берсиевтің бейіті және "Даңқ мұнарасы" мемориалы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1944-1947 жылдар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 және сәулет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 Берсиев атындағы ауылдық округі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Қарасу ауылындағы бейіт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 жастарының мектебі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ХІХ ғасырдың аяғы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 және сәулет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Ойыл өзенінің оң жағалауы, Қаракемер ауылынан солтүстік шығысқа қарай 4 шақырым 800 метр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Құмсай қорымы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 қола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Ойыл ауылынан оңтүстік-оңтүстік шығысқа қарай 10 шақырым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Сегізсай-І бейіті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 темір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Ойыл ауылынан оңтүстік батысқа қарай 10 шақырым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Темір ауданы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"Хазірет Досжан ишан" мемориалдық кешені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ХІХ ғасырдың аяғы – ХХ ғасырдың басы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киелі объекті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Шұбарқұдық кентінен оңтүстік батысқа қарай 2 шақырым 700 метр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Қостам кесенесі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ХІХ ғасырдың аяғы – ХХ ғасырдың басы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 және сәулет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Кеңқияқ ауылынан солтүстікке қарай 5 шақырым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Темір қаласындағы мешіт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ХХ ғасырдың басы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киелі объекті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Темір қаласы, А. Халфе көшесі, 41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Сырлы там бейіті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ХХ ғасыр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 және сәулет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Темір қаласынан батысқа қарай 1 шақырым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Темір қаласындағы шіркеу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ХІХ ғасырдың ІІ жартысы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 және сәулет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Темір қаласы, Әбілқайыр хан көшесі, 34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Басықара бейіті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 темір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Ақсай ауылынан батыс-оңтүстік батысқа қарай 10 метр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Бесоба қорымы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 темір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Құмсай ауылынан оңтүстік шығысқа қарай 4 шақырым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Жаманағаш қорғаны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 темір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Ақсай ауылынан солтүстік-солтүстік шығысқа қарай 12 шақырым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қорған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 темір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Шұбарқұдық кентінен шығысқа қарай 1 шақырым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Қарабас-І бейіті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 темір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Алтықарасу ауылынан оңтүстік шығысқа қарай 8 шақырым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Қарамола бейіті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 темір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Ақсай ауылынан солтүстікке қарай 9 шақырым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Мәулімберді бейіті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 темір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киелі объекті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Кеңқияқ ауылынан оңтүстік-оңтүстік шығысқа қарай 4 шақырым 600 метр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Перелюбовский қорғаны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 темір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Ақсай ауылынан солтүстікке қарай 4 шақырым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Перелюбовский-І бейіті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 темір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Ақсай ауылынан солтүстікке қарай 2 шақырым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Перелюбовский-ІІ бейіті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 темір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Ақсай ауылынан солтүстік-солтүстік батысқа қарай 1 шақырым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Перелюбовский-ІІІ бейіті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 темір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Ақсай ауылынан солтүстікке қарай 1 шақырым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Соркөл тұрағы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Энеолит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Соркөл ауылынан солтүстікке қарай 300 метр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Шағырлықұмды бейіті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 темір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Ақсай ауылынан батысқа қарай 8 шақырым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Шұбарқұдық дюн тұрағы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Неолит-қола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Шұбарқұдық кентінен солтүстік батысқа қарай 8 шақырым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Хромтау ауданы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 Беркімбаев ескерткіш-мүсіні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 жыл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монументтік өнер құрылысы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Хромтау қаласы, Бейбітшілік даңғылы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Бейбітшілік аллеясы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Металлург жұмысшыларға арналған ескерткіш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монументтік өнер құрылысы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Хромтау қаласы, Абай даңғылы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металлургтер аллеясы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Ойсылқара қорымы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XVIII-ХХ ғасырлар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киелі объекті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Ойсылқара ауылынан солтүстік батысқа қарай 3 шақырым 100 метр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Отан Ана ескерткіш-белгісі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 жыл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монументтік өнер құрылысы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Хромтау қаласы, Жеңіс даңғылы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орталық саябақ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Аралша мыс кеніші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Қола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Көшенсай ауылынан шығысқа қарай 500 метр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Ежелгі кен қазу орны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Қола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Шілікті өзенінен 3 шақырым 500 метр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Қопа-ІІІ қорғаны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 темір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Қопа ауылынан оңтүстік батысқа қарай 1 шақырым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Қопа-ІV қорғаны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 темір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Қопа ауылынан оңтүстік-оңтүстік батысқа қарай 1 шақырым 500 метр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Қопа-V қорғаны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 ғасыр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Қопа ауылынан батыс-оңтүстік батысқа қарай 2 шақырым 500 метр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Қопа-VІ қорғаны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 темір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Қопа ауылынан оңтүстік-оңтүстік батысқа қарай 3 шақырым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Қуағаш бейіті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Қола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Қуағаш өзенінен батысқа қарай 150 метр, Шілікті өзенінен солтүстік батысқа қарай 1 шақырым 100 метр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Қуағаш жанындағы бейіт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 ғасыр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Бадамша ауылынан оңтүстік батысқа қарай 12 шақырым 900 метр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Сарымырза қонысы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Біздің заманымызға дейінгі ІІ мыңжылдықтың 2-жартысы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 ауылынан солтүстік батысқа қарай 4 шақырым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 қабырғалы қорған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 темір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Қопа ауылынан оңтүстік батысқа қарай 2 шақырым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Тассай бейіті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Тассай ауылынан солтүстік батысқа қарай 15 шақырым 600 метр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Үсүп қорғанды бейіті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Біздің заманымызға дейінгі VІ-V ғасырлар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Дөң ауылынан шығысқа қарай 21 шақырым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Шілікті бейіті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Шілікті өзенінен шығысқа қарай 4 шақырым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Шалқар ауданы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 соғысында қаза тапқандарға арналған Бауырластар бейіті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1919 жыл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 және сәулет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Шалқар қаласы, В. Цеханович көшесі, 24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Аққолқа кесенесі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ХІХ ғасырдың ортасы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 және сәулет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Бозой ауылынан батыс-оңтүстік батысқа қарай 28 шақырым 900 метр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Арыс әулие бейіті (10 нысан)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ХІХ ғасырдың аяғы – ХХ ғасырлардың басы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 және сәулет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Бегімбет ауылынан батыс-оңтүстік батысқа қарай 130 шақырым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Арыстан-мола бейіті (8 нысан)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ХІХ ғасырдың ортасы – ХХ ғасырдың басы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киелі объекті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Шалқар қаласынан оңтүстік-оңтүстік батысқа қарай 13 шақырым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Асан ишан мешіті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ХІХ ғасырдың аяғы – ХХ ғасырдың басы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 және сәулет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Бозой ауылынан солтүстік батысқа қарай 50 шақырым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Әбдіғалым діни-тұрғын үй кешені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ХІХ ғасыр – ХХ ғасырдың басы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 және сәулет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Кекрелі қыстағынан солтүстік шығысқа қарай 7 шақырым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Балғасын кешені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ХVІІ-ХVІІІ ғасырлар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киелі объекті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Талдықұм ауылынан оңтүстік батысқа қарай 15 шақырым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Берістен мола бейіті (2 нысан)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ХІХ ғасырдың ортасы – ХХ ғасырдың басы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 және сәулет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Астауши ауылынан солтүстік шығысқа қарай 3 шақырым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Есентай мола қорымы (7 нысан)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ХІХ ғасырдың ортасы – ХХ ғасырдың басы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 және сәулет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Бозой ауылынан солтүстік шығысқа қарай 16 шақырым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Есет-Дәрібай кесенесі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ХІХ ғасырдың соңы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киелі объекті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Аққайтым ауылынан оңтүстікке қарай 30 шақырым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Есіркеміс мола бейіті (6 нысан).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ХІХ ғасырдың ортасы – ХХ ғасырдың басы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 және сәулет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Байқадам ауылынан оңтүстік-оңтүстік батысқа қарай 8 шақырым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Жанаман аһун бейіті және мешіті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(2 нысан)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ХІХ ғасырдың ортасы – ХХ ғасырдың басы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 және сәулет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Астауши ауылынан оңтүстік-оңтүстік батысқа қарай 5 шақырым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Қазанғап бейіті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ХХ ғасырдың басы (1994 жыл)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киелі объекті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Қосқақ қыстағынан солтүстік-солтүстік шығысқа қарай 5 шақырым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Қайдауыл батыр ескерткіш-мүсіні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 жыл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монументтік өнер құрылысы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Қауылжар ауылы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Қайдауыл батыр станциясы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Қайнар бейіті (2 нысан)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ХІХ ғасырдың аяғы – ХХ ғасырдың басы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 және сәулет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Текелі ауылынан оңтүстік шығысқа қарай 16 шақырым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Қалбұт мола қорымы (6 нысан)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ХІХ ғасырдың ортасы – ХХ ғасырдың басы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 және сәулет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Астауши ауылынан солтүстік шығысқа қарай 3 шақырым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Қарақасқа мола бейіті (2 нысан)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ХІХ ғасырдың ортасы – ХХ ғасырдың басы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 және сәулет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Астауши ауылынан солтүстік шығысқа қарай 7 шақырым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Қарамола бейіті (5 нысан)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ХІХ ғасырдың ортасы – ХХ ғасырдың басы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 және сәулет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Аққайтым ауылынан оңтүстікке қарай 1 шақырым 600 метр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Құлекен би кесенесі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ХІХ ғасыр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 және сәулет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Шалқар қаласынан оңтүстікке қарай 15 шақырым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Қобыланды бейіті (3 нысан)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ХІХ ғасырдың ортасы – ХХ ғасырдың басы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 және сәулет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Шалқар қаласынан оңтүстік-оңтүстік батысқа қарай 20 шақырым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Матығұл кесенесі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ХІХ ғасыр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 және сәулет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Құтикөл аулынан оңтүстік-оңтүстік батысқа қарай 48 шақырым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Меңдікөл-III бейіті (1 нысан)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ХІХ ғасырдың аяғы – ХХ ғасырдың басы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 және сәулет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Құтикөл ауылынан оңтүстік-оңтүстік батысқа қарай 46 шақырым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Мөңке би ескерткіші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 жыл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монументтік өнер құрылысы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Мөңке би ауылы, Ардагерлер көшесі, 13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Сансызбай кесенесі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ХІХ ғасырдың аяғы – ХХ ғасырдың басы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 және сәулет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Тұмалыкөл ауылынан солтүстік шығысқа қарай 10 шақырым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Жаңақоныс дюн тұрағы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Энеолит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Аққайтым ауылынан солтүстікке қарай 400 метр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 Қарасай-ІІ қорғаны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Қайыңды аулынан оңтүстікке қарай 21 шақырым 600 метр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Ырғыз ауданы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 тамы кесенесі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ХІХ ғасыр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киелі объекті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Ырғыз ауылынан шығыс-оңтүстік шығысқа қарай 22 шақырым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Байғабыл кесенесі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ХХ ғасырдың басы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 және сәулет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Ырғыз ауылынан батыс-солтүстік батысқа қарай 25 шақырым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Дүйсенбі аһун мешіті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ХІХ ғасыр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киелі объекті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Жайсаңбай ауылынан солтүстік батысқа қарай 6 шақырым 400 метр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Жаныс кесенесі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ХІХ ғасырдың ортасы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киелі объекті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 ауылынан батыс-оңтүстік батысқа қарай 2 шақырым 600 метр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Жапақ тамы кесенесі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ХІХ ғасырдың аяғы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 және сәулет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Жайсаңбай ауылынан шығыс-оңтүстік шығысқа қарай 5 шақырым 500 метр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Исатай хазірет мешіті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ХХ ғасырдың басы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киелі объекті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Жайсаңбай ауылынан оңтүстік шығысқа қарай 4 шақырым 700 метр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Мәні әулие қорымы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ХVII ғасыр − ХХ ғасырдың басы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киелі объекті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Шеңбертал ауылынан батысқа қарай 6 шақырым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Назар тамы кесенесі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ХІХ ғасырдың аяғы –ХХ ғасырдың басы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 және сәулет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Құмтоғай ауылынан солтүстік батысқа қарай 6 шақырым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Омар тамы кесенесі (4 нысан)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ХІХ ғасырдың ортасы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 және сәулет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Шеңбертал ауылынан оңтүстікке қарай 3 шақырым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Өлкейек өзенінің көпірі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ХІХ ғасыр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 және сәулет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Дүкен ауылынан солтүстікке қарай 14 шақырым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Сарығазы кесенесі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ХІХ ғасырдың ортасы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 және сәулет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Қарасай ауылынан солтүстік шығысқа қарай 14 шақырым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Социалистік Еңбек Ері, КСРО Жоғарғы Кеңесінің депутаты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Өтеу Құдайбергенов бейіті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1958 жыл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 және сәулет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Қарасай ауылынан солтүстікке қарай 1 шақырым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Тоқсанбай кесенесі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ХІХ ғасыр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 және сәулет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Ырғыз ауылынан батыс-оңтүстік батысқа қарай 20 шақырым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Ансамбль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монументтік өнер құрылысы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киелі объекті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 және сәулет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863</w:t>
            </w:r>
          </w:p>
        </w:tc>
      </w:tr>
    </w:tbl>
    <w:p>
      <w:pPr>
        <w:spacing w:after="0"/>
        <w:ind w:left="0"/>
        <w:jc w:val="left"/>
      </w:pP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