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6062a" w14:textId="a5606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2019 жылғы 11 желтоқсандағы № 473 "2020-2022 жылдарға арналған облыстық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мәслихатының 2020 жылғы 10 тамыздағы № 554 шешімі. Ақтөбе облысының Әділет департаментінде 2020 жылғы 18 тамызда № 7329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бабы 4-тармағына,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Облыстық мәслихаттың 2019 жылғы 11 желтоқсандағы № 473 "2020-2022 жылдарға арналған облыстық бюджет туралы" (Нормативтік құқықтық актілерді мемлекеттік тіркеу тізілімінде № 6565 тіркелген 2019 жылғы 20 желтоқсанда Қазақстан Республикасы нормативтік құқықтық актілердің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облыстық бюджеті тиісінше 1, 2 және 3 қосымшаларға сәйкес, оның ішінде, 2020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235 285 417,9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36 213 275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2 567 268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трансфертер түсімі – 196 504 874,9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241 711 179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36 895 375,8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48 203 345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11 307 969,2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-43 321 136,9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43 321 136,9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47 943 023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6 637 992,1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2 016 106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Облыстың жергілікті атқарушы органының 2020 жылға арналған резерві 2 227 862 мың теңге сомасында бекітілсін.".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облыстық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10 тамызы № 554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облыстық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11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473 шешіміне 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611"/>
        <w:gridCol w:w="830"/>
        <w:gridCol w:w="830"/>
        <w:gridCol w:w="6731"/>
        <w:gridCol w:w="2687"/>
      </w:tblGrid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235 285 417,9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36 213 275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14 418 605,4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144 157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14 274 448,4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13 046 576,6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13 046 576,6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8 748 093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8 748 093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2 567 268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108 378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1 458 890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1 458 890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196 504 874,9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4 103 117,9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4 103 117,9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192 401 757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192 401 757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топ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241 711 179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2 117 333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1 358 954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1 112 908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893 247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17 746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164 231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200 183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200 183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171 161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125 080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123 850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сатып алу басқармасы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мемлекеттік сатып алуды басқару саласындағы мемлекеттік саясатты іске асыру жөніндегі қызметтер 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41 789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155 111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155 111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127 111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432 107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Облыстың дін істері басқармасы 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119 110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69 389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312 997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312 997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1 130 607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249 487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249 487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облыс ауқымдағы аумақтық қорғаныс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205 490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Төтенше жағдайлар жөнiндегi жұмыстарды ұйымдастыру 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881 120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94 481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төтенше жағдайлардың алдын алу және жою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506 211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501 293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280 428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Халықты, объектілерді және аумақтарды табиғи және дүлей зілзалалардан инженерлік қорғау жөнінде жұмыстар жүргізу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7 897 103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7 897 103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7 897 103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6 404 221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1 490 752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57 428 330,8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6 658 489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2 747 544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1 883 219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864 325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1 823 612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1 462 895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360 717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2 087 333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2 087 333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8 201 292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476 531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476 531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7 724 761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7 724 761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Мамандарды қайта даярлау және біліктіліктерін арттыру 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2 110 927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Облыс әкімінің аппараты 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Сайлау процесіне қатысушыларды оқыту 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2 055 234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2 055 234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399 943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399 943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399 943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40 057 679,4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40 057 679,4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157 159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мекемелерінде білім беру жүйесін ақпараттандыру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310 463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692 699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306 524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6 784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137 356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1 767 511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36 646 016,4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10 658 420,7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5 685 054,7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696 811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180 359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127 255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200 343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бойынша лизинг төлемдерін өтеу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188 728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4 988 243,7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салу және реконструкциялау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4 988 243,7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1 976 006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1 976 006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1 976 006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2 930 623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2 930 623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109 604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жерлерге жұмыс істеуге жіберілген медициналық және фармацевтикалық қызметкерлерді әлеуметтік қолдау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денсаулық сақтау органдарының күрделі шығыстары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2 552 618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13 921 468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1 268 008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959 725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374 421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585 304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281 558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281 558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859 220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859 220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859 220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11 794 240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11 686 701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142 646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бағытталған, ағымдағы іс-шараларды іске асыру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77 490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11 445 710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инспекциясы бойынша басқармасы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79 422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74 759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14 371 278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4 142 658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4 142 658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коммуналдық тұрғын үй қорының тұрғын үйін салуға және (немесе) реконструкциялауға берілетін нысаналы даму трансферттері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4 142 658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10 228 620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10 211 259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130 974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393 670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сумен жабдықтау және су бұру жүйелерін дамытуға берілетін нысаналы даму трансферттері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1 291 494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қалалардың) бюджеттеріне елді мекендерді сумен жабдықтау және су бұру жүйелерін дамытуға берілетін нысаналы даму трансферттері 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4 914 509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327 893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805 420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2 342 679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10 572 741,1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1 933 525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1 888 365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224 277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қайраткерлерін мәңгі есте сақтау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659 576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954 512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5 297 352,8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4 929 532,8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4 309 488,8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537 597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367 820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367 820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1 098 199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529 000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529 000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115 191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42 494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454 008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261 280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192 728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басқармасы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2 234 102,3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141 611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141 611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815 451,3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архив ісін басқару саласындағы мемлекеттік саясатты іске асыру жөніндегі қызметтер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71 813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362 328,3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380 075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233 119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156 888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ақпараттандыру және сыртқы байланыстар басқармасы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1 043 921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ақпаратандыру және сыртқы байланыстар саласындағы мемлекеттік саясатты іске асыру жөніндегі қызметтер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 саласында қызметтерді іске асыру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996 786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2 268 104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870 999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870 999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870 999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1 397 105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1 397 105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1 397 105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19 595 397,6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18 229 248,6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17 104 111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139 882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522 600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455 624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залалсыздандыру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Тұқымдық және көшет отырғызылатын материалдың сорттық және себу сапаларын анықтау 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323 724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4 527 548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субъектілерінің қарыздарын кепілдендіру мен сақтандыру шеңберінде субсидиялау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7 952 059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1 973 452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119 475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микроқаржы ұйымдарының операциялық шығындарын субсидиялау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1 096 394,6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133 232,7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122 637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қорымдарын (биотермиялық шұңқырларды) салуды, реконструкциялауды ұйымдастыру және оларды күтіп-ұстауды қамтамасыз ету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11 640,8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санитариялық союды ұйымдастыру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13 302,2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40 521,5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83 618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31 767,1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607 962,3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Уақытша сақтау пунктына ветеринариялық препараттарды тасымалдау бойынша қызметтер 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диагностикасына арналған ветеринариялық препараттарды, олардың профилактикасы мен диагностикасы жөніндегі қызметтерді орталықтандырып сатып алу, оларды сақтауды және тасымалдауды (жеткізуді) ұйымдастыру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29 969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тасымалдау (жеткізу)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50 369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50 369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аймақтары мен су объектiлерi белдеулерiн белгiлеу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576 614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576 614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576 614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434 329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187 678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9 724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123 504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246 651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объетілерін дамыту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246 651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жердің пайдаланылуы мен қорғалуын бақылау басқармасы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өңірлік тұрақтандыру қорларын қалыптастыру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15 163 823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15 163 823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15 112 068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106 237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1 011 600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13 992 431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 басқармасы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22 105 842,7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12 511 765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12 511 765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4 681 625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792 870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7 037 270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9 594 077,7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9 594 077,7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330 055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4 981 754,7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4 213 351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11 775 260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4 453 207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басқармасы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4 135 212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63 616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25 444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кредиттер бойынша пайыздық мөлшерлемені субсидиялау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2 978 233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857 934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317 995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317 995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7 322 053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1 916 362,7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188 205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1 728 157,7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205 864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205 864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2 227 862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2 227 862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81 400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81 400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469 754,3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469 754,3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71 616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71 616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индустриалдық-инновациялық даму басқармасы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197 555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индустриялық-инновациялық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66 055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131 500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1 416 551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1 416 551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735 088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735 088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74 877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52 626 213,1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52 626 213,1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52 626 213,1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39 304 000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5 254,8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5 049 779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3 524 392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бюджеттерге, республикалық маңызы бар қалалардың, астана бюджеттеріне әкiмшiлiк-аумақтық бiрлiктiң саяси, экономикалық және әлеуметтiк тұрақтылығына, адамдардың өмiрi мен денсаулығына қатер төндiретiн табиғи және техногендік сипаттағы төтенше жағдайлар туындаған жағдайда, жалпы республикалық немесе халықаралық маңызы бар іс-шаралар жүргізуге берілетін ағымдағы нысаналы трансферттер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3 955 000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787 787,3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36 895 375,8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48 203 345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33 150 322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33 150 322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20 636 553,7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аудандардың (облыстық маңызы бар қалалардың) бюджеттеріне кредит беру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20 636 553,7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6 715 423,5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аудандардың (облыстық маңызы бар қалалардың) бюджеттеріне кредит беру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6 715 423,5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5 798 344,8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аудандардың (облыстық маңызы бар қалалардың) бюджеттеріне кредит беру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5 798 344,8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8 827 921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8 827 921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95 795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кондоминиум объектілерінің ортақ мүлкіне күрделі жөндеу жүргізуге кредит беру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95 795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8 732 126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тұрғын үй жобалауға және салуға кредит беру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8 732 126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5 308 990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3 721 229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3 721 229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3 721 229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1 587 761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1 087 761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1 087 761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басқармасы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азық-түлік тауарларына бағаларды тұрақтандыру тетіктерін іске асыру үшін мамандандырылған ұйымдарға кредит беру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916 112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916 112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басқармасы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916 112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орталықтарда, моноқалаларда кәсіпкерлікті дамытуға жәрдемдесуге кредит беру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916 112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11 307 969,2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11 307 969,2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11 307 967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топ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-43 321 136,9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43 321 136,9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47 943 023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47 943 023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42 122 126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5 820 897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топ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6 637 992,1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6 637 992,1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6 637 992,1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2 137 990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бөлінген пайдаланылмаған бюджеттік кредиттерді қайтару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2 016 106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2 016 106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