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c065" w14:textId="485c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2020-2021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2020 жылғы 16 шілдедегі № 271 қаулысы. Ақтөбе облысының Әділет департаментінде 2020 жылғы 17 шілдеде № 7311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кейінгі білімі бар кадрларды даярлауға, жоғары және (немесе) жоғары оқу орнынан кейiнгi бiлiм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жоғары және жоғары оқу орнынан кейінгі білімі бар кадрларды даярлауға 2020-2021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шілдесі № 271 Ақтөбеоблысы әкімдігінің қаулысына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2020-2021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19.10.2020 </w:t>
      </w:r>
      <w:r>
        <w:rPr>
          <w:rFonts w:ascii="Times New Roman"/>
          <w:b w:val="false"/>
          <w:i w:val="false"/>
          <w:color w:val="ff0000"/>
          <w:sz w:val="28"/>
        </w:rPr>
        <w:t>№ 373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060"/>
        <w:gridCol w:w="1974"/>
        <w:gridCol w:w="3281"/>
        <w:gridCol w:w="2263"/>
        <w:gridCol w:w="2266"/>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даярлау бағытының коды және 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оку жылына мемлекеттік білім беру тапсырыс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 студентті оқытуға жұмсалатын орташа шығыстар (мың теңге) / 1 студентті оқытуға жұмсалатын 1 (бір) кредиттің шығысы (теңге)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білім беру ұйымдарында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білім беру ұйымдарында</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r>
              <w:br/>
            </w:r>
            <w:r>
              <w:rPr>
                <w:rFonts w:ascii="Times New Roman"/>
                <w:b w:val="false"/>
                <w:i w:val="false"/>
                <w:color w:val="000000"/>
                <w:sz w:val="20"/>
              </w:rPr>
              <w:t>
/15 017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r>
              <w:br/>
            </w:r>
            <w:r>
              <w:rPr>
                <w:rFonts w:ascii="Times New Roman"/>
                <w:b w:val="false"/>
                <w:i w:val="false"/>
                <w:color w:val="000000"/>
                <w:sz w:val="20"/>
              </w:rPr>
              <w:t>
/15 017</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r>
              <w:br/>
            </w:r>
            <w:r>
              <w:rPr>
                <w:rFonts w:ascii="Times New Roman"/>
                <w:b w:val="false"/>
                <w:i w:val="false"/>
                <w:color w:val="000000"/>
                <w:sz w:val="20"/>
              </w:rPr>
              <w:t>
/15 375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r>
              <w:br/>
            </w:r>
            <w:r>
              <w:rPr>
                <w:rFonts w:ascii="Times New Roman"/>
                <w:b w:val="false"/>
                <w:i w:val="false"/>
                <w:color w:val="000000"/>
                <w:sz w:val="20"/>
              </w:rPr>
              <w:t>
/11 915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r>
              <w:br/>
            </w:r>
            <w:r>
              <w:rPr>
                <w:rFonts w:ascii="Times New Roman"/>
                <w:b w:val="false"/>
                <w:i w:val="false"/>
                <w:color w:val="000000"/>
                <w:sz w:val="20"/>
              </w:rPr>
              <w:t>
/15 342</w:t>
            </w:r>
          </w:p>
        </w:tc>
      </w:tr>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r>
              <w:br/>
            </w:r>
            <w:r>
              <w:rPr>
                <w:rFonts w:ascii="Times New Roman"/>
                <w:b w:val="false"/>
                <w:i w:val="false"/>
                <w:color w:val="000000"/>
                <w:sz w:val="20"/>
              </w:rPr>
              <w:t>
/13 782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r>
              <w:br/>
            </w:r>
            <w:r>
              <w:rPr>
                <w:rFonts w:ascii="Times New Roman"/>
                <w:b w:val="false"/>
                <w:i w:val="false"/>
                <w:color w:val="000000"/>
                <w:sz w:val="20"/>
              </w:rPr>
              <w:t>
/12 378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6В086 Су ресурстары және суды пайдалану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r>
              <w:br/>
            </w:r>
            <w:r>
              <w:rPr>
                <w:rFonts w:ascii="Times New Roman"/>
                <w:b w:val="false"/>
                <w:i w:val="false"/>
                <w:color w:val="000000"/>
                <w:sz w:val="20"/>
              </w:rPr>
              <w:t>
/13 782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w:t>
            </w:r>
            <w:r>
              <w:br/>
            </w:r>
            <w:r>
              <w:rPr>
                <w:rFonts w:ascii="Times New Roman"/>
                <w:b w:val="false"/>
                <w:i w:val="false"/>
                <w:color w:val="000000"/>
                <w:sz w:val="20"/>
              </w:rPr>
              <w:t>
/12 378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 Денсаулық сақтау (медицина)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