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6f8c" w14:textId="ae06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27 мамырдағы № 225 қаулысы. Ақтөбе облысының Әділет департаментінде 2020 жылғы 1 маусымда № 7147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әкімдігінің келесі қаулыларының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2015 жылғы 6 тамыздағы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"Ветеринария саласындағы мемлекеттік көрсетілетін қызметтер регламенттерін бекіту туралы" (Нормативтік құқықтық актілері мемлекеттік тіркеу тізілімінде № 4506 тіркелген, 2015 жылғы 18 қыркүйекте Қазақстан Республикасы нормативтік құқықтық актілерінің "Әділет" ақпараттық-құқықтық жүйесінде жарияланған) қаулысы;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облысы әкімдігінің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 әкімдігінің 2015 жылғы 6 тамыздағы № 296 "Ветеринария саласындағы мемлекеттік көрсетілетін қызмет регламенттерін бекіту туралы" қаулысына өзгерістер мен толықтыру енгізу туралы" (Нормативтік құқықтық актілерді мемлекеттік тіркеу тізілімінде № 5837 тіркелген, 2018 жылғы 23 қаңтарда Қазақстан Республикасы нормативтік құқықтық актілерінің электрондық түрдегі эталондық бақылау банкіде жарияланған):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ветеринария басқармасы" мемлекеттік мекемесі заңнамада белгіленген тәртіппен қаулысы.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