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4ebe" w14:textId="c73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2020 жылға тұқым шаруашылығын дамытуға арналған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13 мамырдағы № 202 қаулысы. Ақтөбе облысының Әділет департаментінде 2020 жылғы 13 мамырда № 7092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Нормативтік құқықтық актілерді мемлекеттік тіркеу тізілімінде № 20209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бойынша 2020 жылға тұқым шаруашылығын дамытуға арналған субсидиялар көлемдері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әкімдігінің 2019 жылғы 28 наурыздағы № 112 "Субсидияланатын тұқымдардың нормалары мен шекті бағаларын бекіту туралы" (Нормативтік құқықтық актілерді мемлекеттік тіркеу тізілімінде № 6024 тіркелген, 2019 жылғы 4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әкімдігінің 2019 жылғы 1 қазандағы № 397 "Ақтөбе облысы әкімдігінің 2019 жылғы 28 наурыздағы № 112 "Субсидияланатын тұқымдардың нормалары мен шекті бағаларын бекіту туралы" қаулысына өзгеріс енгізу туралы (Нормативтік құқықтық актілерді мемлекеттік тіркеу тізілімінде № 6397 тіркелген, 2019 жылғы 3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мамыры № 202 Ақтөбе облысы әкімдігінің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2020 жылға тұқым шаруашылығын дамытуға арналған субсидия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қажеттілігі, мың теңге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