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1ae6" w14:textId="b4e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28 сәуірдегі № 180 қаулысы. Ақтөбе облысының Әділет департаментінде 2020 жылғы 28 сәуірде № 7075 болып тіркелді. Күші жойылды - Ақтөбе облысы әкімдігінің 2021 жылғы 10 наурыздағы № 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10.03.2021 № 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және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"Экономиканы тұрақтандыру жөніндегі одан арғы шаралар туралы" Жарлықтарына, Қазақстан Республикасы Үкіметінің 2020 жылғы 20 наурыздағы № 126 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жанындағы төтенше жағдай режимін қамтамасыз ету жөніндегі мемлекеттік комиссия отырысының 2020 жылғы 30 наурыздағы № 8 хаттамасының 10.1-тармағына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түрі - мемлекеттік және үкіметтік бағдарламаларды іске асыру шеңберінде тұрғын үй салуды қаржыландыру үшін ішкі нарықта айналысқа жіберу үшін облыстың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1 732 126 000 (бір миллиард жеті жүз отыз екі миллион бір жүз жиырма алты мың) теңгеден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қаржы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жариялануы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