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9e01" w14:textId="8349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№ 473 "2020-2022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31 наурыздағы № 522 шешімі. Ақтөбе облысының Әділет департаментінде 2020 жылғы 3 сәуірде № 6955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№ 473 "2020-2022 жылдарға арналған облыстық бюджет туралы" (Нормативтік құқықтық актілерді мемлекеттік тіркеу тізілімінде № 6565 тіркелген 2019 жылғы 20 желтоқсанда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"223 536 274,3" сандары "220 862 474,3"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"41 050 955" сандары "39 950 955"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"4 092 139" сандары "2 518 339"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"230 052 380,4" сандары "227 118 258,4"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кредиттеу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"2 707 904,8" сандары "38 090 352,8"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"12 820 897" сандары "48 203 345"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"-9 224 010,9" сандары "-44 346 136,9"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"9 224 010,9" сандары "44 346 136,9"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"12 820 897" сандары "47 943 023" сандарымен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Облыстық бюджетте Жұмыспен қамтудың жол картасы шеңберінде шараларды қаржыландыру үшін қарыздар түсімі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 сомаларын бөлу облыс әкімдігінің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8-2) тармақшасымен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төтенше жағдай кезеңінде халықтың жекелеген санаттарын азық-түлік және тұрмыстық жиынтығымен қамтамасыз етуге;";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"882 862" сандары "4 182 862" сандарымен ауыстырылсын.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cессия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31 наурыздағы № 522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2019 жылғы 11 желтоқсандағы 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220 862 474,3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39 950 955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16 208 483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16 064 326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2 518 339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178 393 180,3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00"/>
        <w:gridCol w:w="845"/>
        <w:gridCol w:w="845"/>
        <w:gridCol w:w="6852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227 118 258,4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1 273 959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840 888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56 485 008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6 581 071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1 809 324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1 448 607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38 766 469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38 766 469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35 131 105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10 074 207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5 833 605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8 394 466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8 287 875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14 875 797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10 758 278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10 740 917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5 666 773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10 663 904,3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5 069 822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4 437 070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2 306 198,3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879 167,3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421 600,3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 және сыртқы байланыстар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1 042 973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ақпаратандыру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2 020 243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16 443 560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12 807 866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12 480 434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2 654 775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16 398 543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16 398 543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16 348 922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15 244 043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25 341 727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7 444 512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12 422 720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12 422 720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7 227 672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4 797 955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11 153 586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8 399 435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4 182 862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4 182 862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38 090 352,8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48 203 345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1936"/>
        <w:gridCol w:w="6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-44 346 136,9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44 346 136,9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3"/>
        <w:gridCol w:w="1187"/>
        <w:gridCol w:w="1626"/>
        <w:gridCol w:w="6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630"/>
        <w:gridCol w:w="635"/>
        <w:gridCol w:w="1618"/>
        <w:gridCol w:w="6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