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b497" w14:textId="498b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Ақтөбе облысы әкімдігінің 2020 жылғы 6 наурыздағы № 95 қаулысы. Ақтөбе облысының Әділет департаментінде 2020 жылғы 10 наурызда № 6857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6 наурыздағы № 95 қаулысына қосымша</w:t>
            </w:r>
          </w:p>
        </w:tc>
      </w:tr>
    </w:tbl>
    <w:bookmarkStart w:name="z8" w:id="5"/>
    <w:p>
      <w:pPr>
        <w:spacing w:after="0"/>
        <w:ind w:left="0"/>
        <w:jc w:val="left"/>
      </w:pPr>
      <w:r>
        <w:rPr>
          <w:rFonts w:ascii="Times New Roman"/>
          <w:b/>
          <w:i w:val="false"/>
          <w:color w:val="000000"/>
        </w:rPr>
        <w:t xml:space="preserve"> Ақтөбе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Ақтөбе облысы әкімдігінің 2015 жылғы 29 мамырдағы № 176 "Автомобиль көлігі саласында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4416 тіркелген, 2015 жылғы 16 шілдеде Қазақстан Республикасы нормативтік құқықтық актілерінің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Ақтөбе облысы әкімдігінің 2015 жылғы 29 мамырдағы № 177 "Өздігінен жүретін шағын көлемді кемелерді жүргізу құқығына куәліктер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4418 тіркелген, 2015 жылғы 17 шілдеде Қазақстан Республикасы нормативтік құқықтық актілерінің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Ақтөбе облысы әкімдігінің 2015 жылғы 16 шілдедегі № 265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4465 тіркелген, 2015 жылғы 24 тамызда Қазақстан Республикасы нормативтік құқықтық актілерінің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Ақтөбе облысы әкімдігінің 2016 жылғы 3 наурыздағы № 85 "Өздігінен жүретін шағын көлемді кемелерді жүргізу құқығына куәліктер беру" мемлекеттік көрсетілетін қызмет регламентін бекіту туралы" Ақтөбе облысы әкімдігінің 2015 жылғы 29 мамырдағы № 177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4846 тіркелген, 2016 жылғы 22 сәуірде Қазақстан Республикасы нормативтік құқықтық актілерінің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"Ақтөбе облысының әкімдігінің 2016 жылғы 3 наурыздағы № 86 "Автомобиль көлiгi саласында мемлекеттік көрсетілетін қызметтер регламенттерін бекіту туралы" Ақтөбе облысы әкімдігінің 2015 жылғы 29 мамырдағы № 176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4844 тіркелген, 2016 жылғы 22 сәуірде Қазақстан Республикасы нормативтік құқықтық актілерінің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Ақтөбе облысы әкімдігінің 2016 жылғы 24 наурыздағы № 104 "Ақтөбе облысы әкімдігінің 2015 жылғы 16 шілдедегі № 265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4847 тіркелген, 2016 жылғы 28 сәуірде Қазақстан Республикасы нормативтік құқықтық актілерінің "Әділет" ақпараттық-құқықтық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7. Ақтөбе облысы әкімдігінің 2017 жылғы 15 наурыздағы № 67 "Ақтөбе облысы әкімдігінің 2015 жылғы 16 шілдедегі № 265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5436 тіркелген, 2017 жылғы 27 сәуірде Қазақстан Республикасы нормативтік құқықтық актілердің электрондық түрдегі эталондық бақылау банкіде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