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a7c8" w14:textId="aa2a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2016 жылғы 17 тамыздағы № 56 "Ақтөбе облыстық мәслихаты аппаратының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2020 жылғы 26 ақпандағы № 513 шешімі. Ақтөбе облысының Әділет департаментінде 2020 жылғы 3 наурызда № 6844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2016 жылғы 17 тамыздағы № 56 "Ақтөбе облыстық мәслихаты аппаратының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5075 тіркелген, 2016 жылғы 23 қыркүйекте Қазақстан Республикасы нормативтік құқықтық актілерінің "Әділет" ақпараттық-құқықтық жүйесінде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маусымнан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