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8ad6" w14:textId="9998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21 желтоқсандағы № 235 "Жер үсті көздеріндегі су ресурстарын пайдаланғаны үшін төлемақы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аудандық мәслихатының 2020 жылғы 26 ақпандағы № 512 шешімі. Ақтөбе облысының Әділет департаментінде 2020 жылғы 3 наурызда № 6841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2009 жылғы 21 желтоқсандағы № 235 "Жер үсті көздеріндегі су ресурстарын пайдаланғаны үшін төлемақы мөлшерлемелері туралы"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ақпандағы № 512 облыстық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желтоқсандағы № 235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2947"/>
        <w:gridCol w:w="4151"/>
        <w:gridCol w:w="3206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418,7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 сағ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 сағ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Төлемақы мөлшерлемелері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