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fc94" w14:textId="13cf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Орманда өрт қаупі жоғары кезеңде жеке тұлғалардың мемлекеттік орман қоры аумағында болуына тыйым салу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2020 жылғы 24 ақпандағы № 67 қаулысы. Ақтөбе облысының Әділет департаментінде 2020 жылғы 25 ақпанда № 6828 болып тіркелді. 2020 жылдың 31 қазанына дейін қолданыста болды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қолданыста болу мерзімі – 31.10.2020 дейін (қаулының </w:t>
      </w:r>
      <w:r>
        <w:rPr>
          <w:rFonts w:ascii="Times New Roman"/>
          <w:b w:val="false"/>
          <w:i w:val="false"/>
          <w:color w:val="000000"/>
          <w:sz w:val="28"/>
        </w:rPr>
        <w:t>1-т.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2003 жылғы 8 шілдедегі Орман кодексінің </w:t>
      </w:r>
      <w:r>
        <w:rPr>
          <w:rFonts w:ascii="Times New Roman"/>
          <w:b w:val="false"/>
          <w:i w:val="false"/>
          <w:color w:val="000000"/>
          <w:sz w:val="28"/>
        </w:rPr>
        <w:t>15-бабының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Орманда өрт қаупі жоғары болып тұрған кезеңде 2020 жылдың 1 сәуірінен бастап 31 қазанына дейін жеке тұлғалардың Ақтөбе облысының мемлекеттік орман қоры аумағында болуына тыйым салынсын.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ормандарды өрттерден күзетуді және қорғауды ұйымдастыру бойынша шаралар қабылдасын;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ресми жарияланғаннан кейін оны Ақтөбе облысы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