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cbeb" w14:textId="eeec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11 желтоқсандағы № 473 "2020-2022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5 ақпандағы № 502 шешімі. Ақтөбе облысының Әділет департаментінде 2020 жылғы 10 ақпанда № 6800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2019 жылғы 11 желтоқсандағы № 473 "2020-2022 жылдарға арналған облыстық бюджет туралы" (Нормативтік құқықтық актілерді мемлекеттік тіркеу тізілімінде № 6565 тіркелген 2019 жылғы 20 желтоқсанда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"222 355 386" сандары "223 174 852,5"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"178 212 292" сандары "179 031 758,5"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"226 855 386" сандары "227 687 354,3"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"- 4 292 093" сандары "2 707 904,8" сандарымен ауыстырылсын,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"5 820 897" сандары "12 820 897"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"10 112 990" сандары "10 112 992,2"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"- 207 907" сандары "- 7 220 406,6"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келесідей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7 220 406,6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12 820 897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5 612 992,1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12 501,7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Облыстық бюджетте мемлекеттік бағалы қағаздарды шығару есебінен 2020 жылға арналған несиелік тұрғын үй құрылысына қарыздар түсімі көзделсін.".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2020 жылғы 5 ақпандағы № 502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мәслихатының 2019 жылғы 11 желтоқсандағы № 473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365"/>
        <w:gridCol w:w="880"/>
        <w:gridCol w:w="3170"/>
        <w:gridCol w:w="6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223 174 852,5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41 050 955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16 208 483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179 031 758,5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176 804 218,2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176 804 218,2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6102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227 687 354,3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58 696 866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7 213 294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8 788 598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40 224 404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36 674 442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10 124 230,2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2 448 629,2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2 448 629,2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ағымды іс-шаралар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9 704 755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7 208 215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5 588 581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12 491 359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 және сыртқы байланыстар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сыртқы байланыстар және туризм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саласында қызметтерді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16 786 495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12 813 433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2 643 128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16 663 310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25 290 680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12 880 133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12 880 133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7 421 121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7 252 682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5 116 315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2 707 904,8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1936"/>
        <w:gridCol w:w="6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-7 220 406,6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7 220 406,6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843"/>
        <w:gridCol w:w="1187"/>
        <w:gridCol w:w="1626"/>
        <w:gridCol w:w="6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