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8a94" w14:textId="3fd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17 қаңтардағы № 9 қаулысы. Ақтөбе облысының Әділет департаментінде 2020 жылғы 20 қаңтарда № 6756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17 қаңтардағы № 9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5 маусымдағы № 192 "Орман шаруашылығы және ерекше қорғалатын табиғи аумақтар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4412 тіркелген, 2015 жылғы 14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2015 жылғы 5 маусымдағы № 193 "Су қорын пайдалануды реттеу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4413 тіркелген, 2015 жылғы 14 шілдеде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2015 жылғы 3 шілдедегі № 243 "Жануарлар дүниесі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4447 тіркелген, 2015 жылғы 10 тамызда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2015 жылғы 3 шілдедегі № 244 "Қоршаған ортаны қорғау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4446 тіркелген, 2015 жылғы 11 тамызда Қазақстан Республикасы нормативтік құқықтық актілерінің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2017 жылғы 10 мамырдағы № 135 "Ақтөбе облысы әкімдігінің 2015 жылғы 3 шілдедегі № 244 "Қоршаған ортаны қорғау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5520 тіркелген, 2017 жылғы 14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әкімдігінің 2017 жылғы 6 маусымдағы № 195 "Ақтөбе облысы әкімдігінің 2015 жылғы 3 шілдедегі № 243 "Жануарлар дүниесі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5590 тіркелген, 2017 жылғы 21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әкімдігінің 2017 жылғы 20 қыркүйектегі № 327 "Ақтөбе облысы әкімдігінің 2015 жылғы 5 маусымдағы № 192 "Орман шаруашылығы және ерекше қорғалатын табиғи аумақтар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5670 тіркелген, 2017 жылғы 13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әкімдігінің 2017 жылғы 21 қыркүйектегі № 335 "Ақтөбе облысы әкімдігінің 2015 жылғы 5 маусымдағы № 193 "Су қорын пайдалануды реттеу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5671 тіркелген, 2017 жылғы 13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әкімдігінің 2018 жылғы 30 мамырдағы № 245 "Ақтөбе облысы әкімдігінің 2015 жылғы 5 маусымдағы № 193 "Су қорын пайдалануды реттеу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тіркелген, 2018 жылғы 22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әкімдігінің 2019 жылғы 26 наурыздағы № 108 "Ақтөбе облысы әкімдігінің 2015 жылғы 5 маусымдағы № 193 "Су қорын пайдалануды реттеу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6059 тіркелген, 2019 жылғы 11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Ақтөбе облысы әкімдігінің 2019 жылғы 4 маусымдағы № 216 "Ақтөбе облысы әкімдігінің 2015 жылғы 3 шілдедегі № 244 "Қоршаған ортаны қорғау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6241 тіркелген, 2019 жылғы 19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