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b1a194" w14:textId="9b1a19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Бурабай ауданы бойынша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Бурабай аудандық мәслихатының 2020 жылғы 25 желтоқсандағы № 6С-70/10 шешімі. Ақмола облысының Әділет департаментінде 2020 жылғы 29 желтоқсанда № 8269 болып тіркелді. Күші жойылды - Ақмола облысы Бурабай аудандық мәслихатының 2023 жылғы 26 желтоқсандағы № 8С-12/11 шешімімен</w:t>
      </w:r>
    </w:p>
    <w:p>
      <w:pPr>
        <w:spacing w:after="0"/>
        <w:ind w:left="0"/>
        <w:jc w:val="both"/>
      </w:pPr>
      <w:r>
        <w:rPr>
          <w:rFonts w:ascii="Times New Roman"/>
          <w:b w:val="false"/>
          <w:i w:val="false"/>
          <w:color w:val="ff0000"/>
          <w:sz w:val="28"/>
        </w:rPr>
        <w:t xml:space="preserve">
      Ескерту. Күші жойылды - Ақмола облысы Бурабай аудандық мәслихатының 26.12.2023 </w:t>
      </w:r>
      <w:r>
        <w:rPr>
          <w:rFonts w:ascii="Times New Roman"/>
          <w:b w:val="false"/>
          <w:i w:val="false"/>
          <w:color w:val="ff0000"/>
          <w:sz w:val="28"/>
        </w:rPr>
        <w:t>№ 8С-12/11</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шешімімен</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xml:space="preserve">, Қазақстан Республикасы Үкіметінің 2013 жылғы 21 мамырдағы № 504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Бурабай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Бурабай ауданы бойынша әлеуметтік көмек көрсетудің, оның мөлшерлерін белгілеудің және мұқтаж азаматтардың жекелеген санаттарының тізбесін айқындаудың қағидалары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xml:space="preserve">
      2. Бурабай аудандық мәслихатының кейбір шешімдері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күші жойылды деп танылсын.</w:t>
      </w:r>
    </w:p>
    <w:bookmarkEnd w:id="2"/>
    <w:bookmarkStart w:name="z4" w:id="3"/>
    <w:p>
      <w:pPr>
        <w:spacing w:after="0"/>
        <w:ind w:left="0"/>
        <w:jc w:val="both"/>
      </w:pPr>
      <w:r>
        <w:rPr>
          <w:rFonts w:ascii="Times New Roman"/>
          <w:b w:val="false"/>
          <w:i w:val="false"/>
          <w:color w:val="000000"/>
          <w:sz w:val="28"/>
        </w:rPr>
        <w:t>
      3.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Бурабай аудандық мәслихаттың</w:t>
            </w:r>
          </w:p>
          <w:p>
            <w:pPr>
              <w:spacing w:after="20"/>
              <w:ind w:left="20"/>
              <w:jc w:val="both"/>
            </w:pPr>
          </w:p>
          <w:p>
            <w:pPr>
              <w:spacing w:after="20"/>
              <w:ind w:left="20"/>
              <w:jc w:val="both"/>
            </w:pPr>
            <w:r>
              <w:rPr>
                <w:rFonts w:ascii="Times New Roman"/>
                <w:b w:val="false"/>
                <w:i/>
                <w:color w:val="000000"/>
                <w:sz w:val="20"/>
              </w:rPr>
              <w:t>LXX сессиясының төрайымы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К.Умуртаева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Бурабай аудандық 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У.Бейсенов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Бурабай ауданының әкімдігі</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Бурабай аудандық</w:t>
            </w:r>
            <w:r>
              <w:br/>
            </w:r>
            <w:r>
              <w:rPr>
                <w:rFonts w:ascii="Times New Roman"/>
                <w:b w:val="false"/>
                <w:i w:val="false"/>
                <w:color w:val="000000"/>
                <w:sz w:val="20"/>
              </w:rPr>
              <w:t>мәслихатының</w:t>
            </w:r>
            <w:r>
              <w:br/>
            </w:r>
            <w:r>
              <w:rPr>
                <w:rFonts w:ascii="Times New Roman"/>
                <w:b w:val="false"/>
                <w:i w:val="false"/>
                <w:color w:val="000000"/>
                <w:sz w:val="20"/>
              </w:rPr>
              <w:t>2020 жылғы 25 желтоқсандағы</w:t>
            </w:r>
            <w:r>
              <w:br/>
            </w:r>
            <w:r>
              <w:rPr>
                <w:rFonts w:ascii="Times New Roman"/>
                <w:b w:val="false"/>
                <w:i w:val="false"/>
                <w:color w:val="000000"/>
                <w:sz w:val="20"/>
              </w:rPr>
              <w:t>№ 6С-70/10 шешіміне</w:t>
            </w:r>
            <w:r>
              <w:br/>
            </w:r>
            <w:r>
              <w:rPr>
                <w:rFonts w:ascii="Times New Roman"/>
                <w:b w:val="false"/>
                <w:i w:val="false"/>
                <w:color w:val="000000"/>
                <w:sz w:val="20"/>
              </w:rPr>
              <w:t>1-қосымша</w:t>
            </w:r>
          </w:p>
        </w:tc>
      </w:tr>
    </w:tbl>
    <w:p>
      <w:pPr>
        <w:spacing w:after="0"/>
        <w:ind w:left="0"/>
        <w:jc w:val="left"/>
      </w:pPr>
      <w:r>
        <w:br/>
      </w:r>
      <w:r>
        <w:rPr>
          <w:rFonts w:ascii="Times New Roman"/>
          <w:b w:val="false"/>
          <w:i w:val="false"/>
          <w:color w:val="000000"/>
          <w:sz w:val="28"/>
        </w:rPr>
        <w:t>
</w:t>
      </w:r>
    </w:p>
    <w:bookmarkStart w:name="z6" w:id="4"/>
    <w:p>
      <w:pPr>
        <w:spacing w:after="0"/>
        <w:ind w:left="0"/>
        <w:jc w:val="left"/>
      </w:pPr>
      <w:r>
        <w:rPr>
          <w:rFonts w:ascii="Times New Roman"/>
          <w:b/>
          <w:i w:val="false"/>
          <w:color w:val="000000"/>
        </w:rPr>
        <w:t xml:space="preserve"> Бурабай ауданы бойынша әлеуметтік көмек көрсетудің, оның мөлшерлерін белгілеудің және мұқтаж азаматтардың жекелеген санаттарының тізбесін айқындаудың қағидалары</w:t>
      </w:r>
    </w:p>
    <w:bookmarkEnd w:id="4"/>
    <w:p>
      <w:pPr>
        <w:spacing w:after="0"/>
        <w:ind w:left="0"/>
        <w:jc w:val="both"/>
      </w:pPr>
      <w:r>
        <w:rPr>
          <w:rFonts w:ascii="Times New Roman"/>
          <w:b w:val="false"/>
          <w:i w:val="false"/>
          <w:color w:val="ff0000"/>
          <w:sz w:val="28"/>
        </w:rPr>
        <w:t xml:space="preserve">
      Ескерту. 1-қосымша жаңа редакцияда - Ақмола облысы Бурабай аудандық мәслихатының 18.04.2023 </w:t>
      </w:r>
      <w:r>
        <w:rPr>
          <w:rFonts w:ascii="Times New Roman"/>
          <w:b w:val="false"/>
          <w:i w:val="false"/>
          <w:color w:val="ff0000"/>
          <w:sz w:val="28"/>
        </w:rPr>
        <w:t>№ 8С-2/2</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шешімімен.</w:t>
      </w:r>
    </w:p>
    <w:p>
      <w:pPr>
        <w:spacing w:after="0"/>
        <w:ind w:left="0"/>
        <w:jc w:val="left"/>
      </w:pPr>
      <w:r>
        <w:rPr>
          <w:rFonts w:ascii="Times New Roman"/>
          <w:b/>
          <w:i w:val="false"/>
          <w:color w:val="000000"/>
        </w:rPr>
        <w:t xml:space="preserve"> 1-тарау. Жалпы ережелер</w:t>
      </w:r>
    </w:p>
    <w:p>
      <w:pPr>
        <w:spacing w:after="0"/>
        <w:ind w:left="0"/>
        <w:jc w:val="both"/>
      </w:pPr>
      <w:r>
        <w:rPr>
          <w:rFonts w:ascii="Times New Roman"/>
          <w:b w:val="false"/>
          <w:i w:val="false"/>
          <w:color w:val="000000"/>
          <w:sz w:val="28"/>
        </w:rPr>
        <w:t xml:space="preserve">
      1. Осы Бурабай ауданы бойынша әлеуметтік көмек көрсетудің, оның мөлшерлерін белгілеудің және мұқтаж азаматтардың жекелеген санаттарының тізбесін айқындаудың қағидалары (бұдан әрі – Қағидалар) "Қазақстан Республикасындағы жергілікті мемлекеттік басқару және өзін-өзі басқару туралы" Қазақстан Республикасы Заңының 6-бабының </w:t>
      </w:r>
      <w:r>
        <w:rPr>
          <w:rFonts w:ascii="Times New Roman"/>
          <w:b w:val="false"/>
          <w:i w:val="false"/>
          <w:color w:val="000000"/>
          <w:sz w:val="28"/>
        </w:rPr>
        <w:t>2-3 тармағына</w:t>
      </w:r>
      <w:r>
        <w:rPr>
          <w:rFonts w:ascii="Times New Roman"/>
          <w:b w:val="false"/>
          <w:i w:val="false"/>
          <w:color w:val="000000"/>
          <w:sz w:val="28"/>
        </w:rPr>
        <w:t xml:space="preserve"> және Қазақстан Республикасы Үкіметінің 2013 жылғы 21 мамырдағы № 504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(бұдан әрі – Үлгілік қағидалар) сәйкес әзірленді.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Ақмола облысы Бурабай аудандық мәслихатының 13.09.2022 </w:t>
      </w:r>
      <w:r>
        <w:rPr>
          <w:rFonts w:ascii="Times New Roman"/>
          <w:b w:val="false"/>
          <w:i w:val="false"/>
          <w:color w:val="000000"/>
          <w:sz w:val="28"/>
        </w:rPr>
        <w:t>№ 7С-27/2</w:t>
      </w:r>
      <w:r>
        <w:rPr>
          <w:rFonts w:ascii="Times New Roman"/>
          <w:b w:val="false"/>
          <w:i w:val="false"/>
          <w:color w:val="ff0000"/>
          <w:sz w:val="28"/>
        </w:rPr>
        <w:t xml:space="preserve"> (оның алғашқы ресми жарияланған күнінен бастап күнтізбелік он күннен кейін күшіне енеді)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Мұқтаж азаматтардың жекелеген санаттарының тізбесін айқындаудың осы қағидалары (бұдан әрі - Қағидалар) "Қазақстан Республикасындағы жергілікті мемлекеттік басқару және өзін-өзі басқару туралы" Қазақстан Республикасы Заңының 6-бабының </w:t>
      </w:r>
      <w:r>
        <w:rPr>
          <w:rFonts w:ascii="Times New Roman"/>
          <w:b w:val="false"/>
          <w:i w:val="false"/>
          <w:color w:val="000000"/>
          <w:sz w:val="28"/>
        </w:rPr>
        <w:t>2-3-тармағына</w:t>
      </w:r>
      <w:r>
        <w:rPr>
          <w:rFonts w:ascii="Times New Roman"/>
          <w:b w:val="false"/>
          <w:i w:val="false"/>
          <w:color w:val="000000"/>
          <w:sz w:val="28"/>
        </w:rPr>
        <w:t xml:space="preserve"> және Қазақстан Республикасы Үкіметінің 2013 жылғы 21 мамырдағы № 504 </w:t>
      </w:r>
      <w:r>
        <w:rPr>
          <w:rFonts w:ascii="Times New Roman"/>
          <w:b w:val="false"/>
          <w:i w:val="false"/>
          <w:color w:val="000000"/>
          <w:sz w:val="28"/>
        </w:rPr>
        <w:t>қаулысымен</w:t>
      </w:r>
      <w:r>
        <w:rPr>
          <w:rFonts w:ascii="Times New Roman"/>
          <w:b w:val="false"/>
          <w:i w:val="false"/>
          <w:color w:val="000000"/>
          <w:sz w:val="28"/>
        </w:rPr>
        <w:t xml:space="preserve"> бекітілген, Әлеуметтік көмек көрсетудің, оның мөлшерлерін белгілеудің және мұқтаж азаматтардың жекелеген санаттарының тізбесін айқындаудың үлгілік қағидаларына (бұдан әрі – Үлгілік қағидалар) сәйкес әзірленді.</w:t>
      </w:r>
    </w:p>
    <w:p>
      <w:pPr>
        <w:spacing w:after="0"/>
        <w:ind w:left="0"/>
        <w:jc w:val="both"/>
      </w:pPr>
      <w:r>
        <w:rPr>
          <w:rFonts w:ascii="Times New Roman"/>
          <w:b w:val="false"/>
          <w:i w:val="false"/>
          <w:color w:val="000000"/>
          <w:sz w:val="28"/>
        </w:rPr>
        <w:t>
      2. Осы Үлгілік қағидаларда пайдаланылатын негізгі терминдер мен ұғымдар:</w:t>
      </w:r>
    </w:p>
    <w:p>
      <w:pPr>
        <w:spacing w:after="0"/>
        <w:ind w:left="0"/>
        <w:jc w:val="both"/>
      </w:pPr>
      <w:r>
        <w:rPr>
          <w:rFonts w:ascii="Times New Roman"/>
          <w:b w:val="false"/>
          <w:i w:val="false"/>
          <w:color w:val="000000"/>
          <w:sz w:val="28"/>
        </w:rPr>
        <w:t>
      1) "Азаматтарға арналған үкімет" мемлекеттік корпорациясы (бұдан әрі – уәкілетті ұйым)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жылжымайтын мүлікке құқықтарды оның орналасқан жері бойынша мемлекеттік тіркеуді жүзеге асыратын заңды тұлға;</w:t>
      </w:r>
    </w:p>
    <w:p>
      <w:pPr>
        <w:spacing w:after="0"/>
        <w:ind w:left="0"/>
        <w:jc w:val="both"/>
      </w:pPr>
      <w:r>
        <w:rPr>
          <w:rFonts w:ascii="Times New Roman"/>
          <w:b w:val="false"/>
          <w:i w:val="false"/>
          <w:color w:val="000000"/>
          <w:sz w:val="28"/>
        </w:rPr>
        <w:t>
      2) арнайы комиссия – өмірде қиын жағдайдың туындауына байланысты әлеуметтік көмек көрсетуге үміткер адамның (отбасының) өтінішін қарау бойынша Бурабай ауданы әкімінің шешімімен құрылатын комиссия;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қазақ тілінде өзгеріс енгізілді, орыс тіліндегі мәтіні өзгермейді - Ақмола облысы Бурабай аудандық мәслихатының 13.09.2022 </w:t>
      </w:r>
      <w:r>
        <w:rPr>
          <w:rFonts w:ascii="Times New Roman"/>
          <w:b w:val="false"/>
          <w:i w:val="false"/>
          <w:color w:val="000000"/>
          <w:sz w:val="28"/>
        </w:rPr>
        <w:t>№ 7С-27 /2</w:t>
      </w:r>
      <w:r>
        <w:rPr>
          <w:rFonts w:ascii="Times New Roman"/>
          <w:b w:val="false"/>
          <w:i w:val="false"/>
          <w:color w:val="ff0000"/>
          <w:sz w:val="28"/>
        </w:rPr>
        <w:t xml:space="preserve"> (оның алғашқы ресми жарияланған күнінен бастап күнтізбелік он күннен кейін күшіне енеді)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ең төмен күнкөріс деңгейі – "Қазақстан Республикасының стратегиялық жоспарлау және реформалар Агенттігі ұлттық статистика бюросының Ақмола облысы бойынша департаменті" республикалық мемлекеттік мекемесі есептейтін мөлшері бойынша ең төмен тұтыну себетінің құнына тең, бір адамға қажетті ең төмен ақшалай кіріс;</w:t>
      </w:r>
    </w:p>
    <w:p>
      <w:pPr>
        <w:spacing w:after="0"/>
        <w:ind w:left="0"/>
        <w:jc w:val="both"/>
      </w:pPr>
      <w:r>
        <w:rPr>
          <w:rFonts w:ascii="Times New Roman"/>
          <w:b w:val="false"/>
          <w:i w:val="false"/>
          <w:color w:val="000000"/>
          <w:sz w:val="28"/>
        </w:rPr>
        <w:t>
      4) мереке күндері – Қазақстан Республикасының ұлттық және мемлекеттік мереке күндері;</w:t>
      </w:r>
    </w:p>
    <w:p>
      <w:pPr>
        <w:spacing w:after="0"/>
        <w:ind w:left="0"/>
        <w:jc w:val="both"/>
      </w:pPr>
      <w:r>
        <w:rPr>
          <w:rFonts w:ascii="Times New Roman"/>
          <w:b w:val="false"/>
          <w:i w:val="false"/>
          <w:color w:val="000000"/>
          <w:sz w:val="28"/>
        </w:rPr>
        <w:t>
      5) отбасының (азаматтың) жан басына шаққандағы орташа табысы – отбасының жиынтық табысының айына отбасының әрбір мүшесіне келетін үлесі;</w:t>
      </w:r>
    </w:p>
    <w:p>
      <w:pPr>
        <w:spacing w:after="0"/>
        <w:ind w:left="0"/>
        <w:jc w:val="both"/>
      </w:pPr>
      <w:r>
        <w:rPr>
          <w:rFonts w:ascii="Times New Roman"/>
          <w:b w:val="false"/>
          <w:i w:val="false"/>
          <w:color w:val="000000"/>
          <w:sz w:val="28"/>
        </w:rPr>
        <w:t>
      6) өмірдегі қиын жағдай – азаматтың тыныс-тіршілігін объективті түрде бұзатын, ол өз бетінше еңсере алмайтын ахуал;</w:t>
      </w:r>
    </w:p>
    <w:p>
      <w:pPr>
        <w:spacing w:after="0"/>
        <w:ind w:left="0"/>
        <w:jc w:val="both"/>
      </w:pPr>
      <w:r>
        <w:rPr>
          <w:rFonts w:ascii="Times New Roman"/>
          <w:b w:val="false"/>
          <w:i w:val="false"/>
          <w:color w:val="000000"/>
          <w:sz w:val="28"/>
        </w:rPr>
        <w:t>
      7) уәкілетті орган – "Бурабай ауданының жұмыспен қамту және әлеуметтік бағдарламалар бөлімі" мемлекеттік мекемесі;</w:t>
      </w:r>
    </w:p>
    <w:p>
      <w:pPr>
        <w:spacing w:after="0"/>
        <w:ind w:left="0"/>
        <w:jc w:val="both"/>
      </w:pPr>
      <w:r>
        <w:rPr>
          <w:rFonts w:ascii="Times New Roman"/>
          <w:b w:val="false"/>
          <w:i w:val="false"/>
          <w:color w:val="000000"/>
          <w:sz w:val="28"/>
        </w:rPr>
        <w:t>
      8) учаскелік комиссия – әлеуметтік көмек алуға өтініш білдірген адамдардың (отбасылардың) материалдық жағдайына тексеру жүргізу және қорытындылар дайындау үшін қала, ауыл, ауылдық округ әкімдерінің шешімдерімен құрылған комиссия;</w:t>
      </w:r>
    </w:p>
    <w:p>
      <w:pPr>
        <w:spacing w:after="0"/>
        <w:ind w:left="0"/>
        <w:jc w:val="both"/>
      </w:pPr>
      <w:r>
        <w:rPr>
          <w:rFonts w:ascii="Times New Roman"/>
          <w:b w:val="false"/>
          <w:i w:val="false"/>
          <w:color w:val="000000"/>
          <w:sz w:val="28"/>
        </w:rPr>
        <w:t>
      9) шекті шама – әлеуметтік көмектің бекітілген ең жоғары мөлшері.</w:t>
      </w:r>
    </w:p>
    <w:p>
      <w:pPr>
        <w:spacing w:after="0"/>
        <w:ind w:left="0"/>
        <w:jc w:val="both"/>
      </w:pPr>
      <w:r>
        <w:rPr>
          <w:rFonts w:ascii="Times New Roman"/>
          <w:b w:val="false"/>
          <w:i w:val="false"/>
          <w:color w:val="000000"/>
          <w:sz w:val="28"/>
        </w:rPr>
        <w:t>
      3. Осы қағидалардың мақсаттары үшін әлеуметтік көмек ретінде жергілікті атқарушы орган мұқтаж азаматтардың жекелеген санаттарына (бұдан әрі – алушылар) өмірлік қиын жағдай туындаған жағдайда, сондай-ақ мереке күндеріне ақшалай немесе заттай нысанда көрсететін көмек түсініледі.</w:t>
      </w:r>
    </w:p>
    <w:p>
      <w:pPr>
        <w:spacing w:after="0"/>
        <w:ind w:left="0"/>
        <w:jc w:val="both"/>
      </w:pPr>
      <w:r>
        <w:rPr>
          <w:rFonts w:ascii="Times New Roman"/>
          <w:b w:val="false"/>
          <w:i w:val="false"/>
          <w:color w:val="000000"/>
          <w:sz w:val="28"/>
        </w:rPr>
        <w:t>
      4. Әлеуметтік көмек бір рет және (немесе) мерзімді (ай сайын) көрсетіледі.</w:t>
      </w:r>
    </w:p>
    <w:p>
      <w:pPr>
        <w:spacing w:after="0"/>
        <w:ind w:left="0"/>
        <w:jc w:val="both"/>
      </w:pPr>
      <w:r>
        <w:rPr>
          <w:rFonts w:ascii="Times New Roman"/>
          <w:b w:val="false"/>
          <w:i w:val="false"/>
          <w:color w:val="000000"/>
          <w:sz w:val="28"/>
        </w:rPr>
        <w:t xml:space="preserve">
      5. "Қазақстан Республикасында мүгедектігі бар адамдарды әлеуметтiк қорғау туралы" Қазақстан Республикасы Заңының </w:t>
      </w:r>
      <w:r>
        <w:rPr>
          <w:rFonts w:ascii="Times New Roman"/>
          <w:b w:val="false"/>
          <w:i w:val="false"/>
          <w:color w:val="000000"/>
          <w:sz w:val="28"/>
        </w:rPr>
        <w:t>16-бабымен</w:t>
      </w:r>
      <w:r>
        <w:rPr>
          <w:rFonts w:ascii="Times New Roman"/>
          <w:b w:val="false"/>
          <w:i w:val="false"/>
          <w:color w:val="000000"/>
          <w:sz w:val="28"/>
        </w:rPr>
        <w:t xml:space="preserve">, "Ардагерлер туралы" Қазақстан Республикасы Заңының 10-бабының </w:t>
      </w:r>
      <w:r>
        <w:rPr>
          <w:rFonts w:ascii="Times New Roman"/>
          <w:b w:val="false"/>
          <w:i w:val="false"/>
          <w:color w:val="000000"/>
          <w:sz w:val="28"/>
        </w:rPr>
        <w:t>2) тармақшасымен</w:t>
      </w:r>
      <w:r>
        <w:rPr>
          <w:rFonts w:ascii="Times New Roman"/>
          <w:b w:val="false"/>
          <w:i w:val="false"/>
          <w:color w:val="000000"/>
          <w:sz w:val="28"/>
        </w:rPr>
        <w:t xml:space="preserve">, 11-бабының </w:t>
      </w:r>
      <w:r>
        <w:rPr>
          <w:rFonts w:ascii="Times New Roman"/>
          <w:b w:val="false"/>
          <w:i w:val="false"/>
          <w:color w:val="000000"/>
          <w:sz w:val="28"/>
        </w:rPr>
        <w:t>2) тармақшасымен</w:t>
      </w:r>
      <w:r>
        <w:rPr>
          <w:rFonts w:ascii="Times New Roman"/>
          <w:b w:val="false"/>
          <w:i w:val="false"/>
          <w:color w:val="000000"/>
          <w:sz w:val="28"/>
        </w:rPr>
        <w:t xml:space="preserve">, 12-бабының </w:t>
      </w:r>
      <w:r>
        <w:rPr>
          <w:rFonts w:ascii="Times New Roman"/>
          <w:b w:val="false"/>
          <w:i w:val="false"/>
          <w:color w:val="000000"/>
          <w:sz w:val="28"/>
        </w:rPr>
        <w:t>2) тармақшасымен</w:t>
      </w:r>
      <w:r>
        <w:rPr>
          <w:rFonts w:ascii="Times New Roman"/>
          <w:b w:val="false"/>
          <w:i w:val="false"/>
          <w:color w:val="000000"/>
          <w:sz w:val="28"/>
        </w:rPr>
        <w:t xml:space="preserve">, 13-бабының </w:t>
      </w:r>
      <w:r>
        <w:rPr>
          <w:rFonts w:ascii="Times New Roman"/>
          <w:b w:val="false"/>
          <w:i w:val="false"/>
          <w:color w:val="000000"/>
          <w:sz w:val="28"/>
        </w:rPr>
        <w:t>2) тармақшасымен</w:t>
      </w:r>
      <w:r>
        <w:rPr>
          <w:rFonts w:ascii="Times New Roman"/>
          <w:b w:val="false"/>
          <w:i w:val="false"/>
          <w:color w:val="000000"/>
          <w:sz w:val="28"/>
        </w:rPr>
        <w:t xml:space="preserve">, </w:t>
      </w:r>
      <w:r>
        <w:rPr>
          <w:rFonts w:ascii="Times New Roman"/>
          <w:b w:val="false"/>
          <w:i w:val="false"/>
          <w:color w:val="000000"/>
          <w:sz w:val="28"/>
        </w:rPr>
        <w:t>17-бабымен</w:t>
      </w:r>
      <w:r>
        <w:rPr>
          <w:rFonts w:ascii="Times New Roman"/>
          <w:b w:val="false"/>
          <w:i w:val="false"/>
          <w:color w:val="000000"/>
          <w:sz w:val="28"/>
        </w:rPr>
        <w:t xml:space="preserve"> көзделген әлеуметтік қолдау шаралары, осы Қағидаларда айқындалған тәртіппен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Ақмола облысы Бурабай аудандық мәслихатының 18.04.2023 </w:t>
      </w:r>
      <w:r>
        <w:rPr>
          <w:rFonts w:ascii="Times New Roman"/>
          <w:b w:val="false"/>
          <w:i w:val="false"/>
          <w:color w:val="000000"/>
          <w:sz w:val="28"/>
        </w:rPr>
        <w:t>№ 8С-2/2</w:t>
      </w:r>
      <w:r>
        <w:rPr>
          <w:rFonts w:ascii="Times New Roman"/>
          <w:b w:val="false"/>
          <w:i w:val="false"/>
          <w:color w:val="ff0000"/>
          <w:sz w:val="28"/>
        </w:rPr>
        <w:t xml:space="preserve"> (оның алғашқы ресми жарияланған күнінен бастап күнтізбелік он күннен кейін күшіне енеді) шешімімен.</w:t>
      </w:r>
      <w:r>
        <w:br/>
      </w:r>
      <w:r>
        <w:rPr>
          <w:rFonts w:ascii="Times New Roman"/>
          <w:b w:val="false"/>
          <w:i w:val="false"/>
          <w:color w:val="000000"/>
          <w:sz w:val="28"/>
        </w:rPr>
        <w:t>
</w:t>
      </w:r>
    </w:p>
    <w:bookmarkStart w:name="z7" w:id="5"/>
    <w:p>
      <w:pPr>
        <w:spacing w:after="0"/>
        <w:ind w:left="0"/>
        <w:jc w:val="left"/>
      </w:pPr>
      <w:r>
        <w:rPr>
          <w:rFonts w:ascii="Times New Roman"/>
          <w:b/>
          <w:i w:val="false"/>
          <w:color w:val="000000"/>
        </w:rPr>
        <w:t xml:space="preserve"> 2-тарау. Әлеуметтік көмек көрсету, мұқтаж алушылардың жекелеген санаттарының тізбесін айқындау және әлеуметтік көмектің мөлшерлерін белгілеу тәртібі</w:t>
      </w:r>
    </w:p>
    <w:bookmarkEnd w:id="5"/>
    <w:p>
      <w:pPr>
        <w:spacing w:after="0"/>
        <w:ind w:left="0"/>
        <w:jc w:val="both"/>
      </w:pPr>
      <w:r>
        <w:rPr>
          <w:rFonts w:ascii="Times New Roman"/>
          <w:b w:val="false"/>
          <w:i w:val="false"/>
          <w:color w:val="000000"/>
          <w:sz w:val="28"/>
        </w:rPr>
        <w:t>
      6. Мерекелік күндерге әлеуметтік көмек бір рет және мерзімді (ай сайын), ақшалай төлем түрінде келесі санаттағы азаматтарға көрсетіледі:</w:t>
      </w:r>
    </w:p>
    <w:p>
      <w:pPr>
        <w:spacing w:after="0"/>
        <w:ind w:left="0"/>
        <w:jc w:val="both"/>
      </w:pPr>
      <w:r>
        <w:rPr>
          <w:rFonts w:ascii="Times New Roman"/>
          <w:b w:val="false"/>
          <w:i w:val="false"/>
          <w:color w:val="000000"/>
          <w:sz w:val="28"/>
        </w:rPr>
        <w:t>
      1) Жеңіс күні - 9 мамыр:</w:t>
      </w:r>
    </w:p>
    <w:p>
      <w:pPr>
        <w:spacing w:after="0"/>
        <w:ind w:left="0"/>
        <w:jc w:val="both"/>
      </w:pPr>
      <w:r>
        <w:rPr>
          <w:rFonts w:ascii="Times New Roman"/>
          <w:b w:val="false"/>
          <w:i w:val="false"/>
          <w:color w:val="000000"/>
          <w:sz w:val="28"/>
        </w:rPr>
        <w:t>
      Ұлы Отан соғысына қатысушылар, атап айтқанда, Ұлы Отан соғысы кезеңінде, сондай-ақ бұрынғы Кеңестік Социалистік Республикалар Одағын (бұдан әрі – КСР Одағы) қорғау бойынша басқа да ұрыс операциялары кезiнде майдандағы армия мен флоттың құрамына кiрген әскери бөлiмдерде, штабтар мен мекемелерде қызмет өткерген әскери қызметшiлерге, Ұлы Отан соғысының партизандары мен астыртын әрекет етушiлерiне, бір рет – 1000000 (бір миллион) теңге және ай сайын - 5 (бес) айлық есептік көрсеткіш;</w:t>
      </w:r>
    </w:p>
    <w:p>
      <w:pPr>
        <w:spacing w:after="0"/>
        <w:ind w:left="0"/>
        <w:jc w:val="both"/>
      </w:pPr>
      <w:r>
        <w:rPr>
          <w:rFonts w:ascii="Times New Roman"/>
          <w:b w:val="false"/>
          <w:i w:val="false"/>
          <w:color w:val="000000"/>
          <w:sz w:val="28"/>
        </w:rPr>
        <w:t>
      Ұлы Отан соғысының мүгедектігі бар адамдарға, атап айтқанда Ұлы Отан соғысы кезеңінде майданда, ұрыс қимылдары аудандарында, майдан маңындағы темiржол учаскелерінде, қорғаныс шептерiнің, әскери-теңiз базалары мен әуеайлақтардың құрылысжайларында жаралануы, контузия алуы, мертігуі немесе ауруға шалдығуы салдарынан мүгедектігі бар адамдар болған майдандағы армия мен флоттың әскери қызметшiлерiне, Ұлы Отан соғысының партизандары мен астыртын әрекет етушiлерiне, сондай-ақ жұмысшылар мен қызметшiлерге, 1000000 (бір миллион) теңге және ай сайын - 5 (бес) айлық есептік көрсеткіш;</w:t>
      </w:r>
    </w:p>
    <w:p>
      <w:pPr>
        <w:spacing w:after="0"/>
        <w:ind w:left="0"/>
        <w:jc w:val="both"/>
      </w:pPr>
      <w:r>
        <w:rPr>
          <w:rFonts w:ascii="Times New Roman"/>
          <w:b w:val="false"/>
          <w:i w:val="false"/>
          <w:color w:val="000000"/>
          <w:sz w:val="28"/>
        </w:rPr>
        <w:t>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Ұлы Отан соғысы кезеңінде қызмет өткерген әскери қызметшiлерге, сондай-ақ бұрынғы КСР Одағы iшкi iстер және мемлекеттiк қауiпсiздiк органдарының басшы және қатардағы құрамының адамдарына, бір рет - 5 (бес) айлық есептік көрсеткіш;</w:t>
      </w:r>
    </w:p>
    <w:p>
      <w:pPr>
        <w:spacing w:after="0"/>
        <w:ind w:left="0"/>
        <w:jc w:val="both"/>
      </w:pPr>
      <w:r>
        <w:rPr>
          <w:rFonts w:ascii="Times New Roman"/>
          <w:b w:val="false"/>
          <w:i w:val="false"/>
          <w:color w:val="000000"/>
          <w:sz w:val="28"/>
        </w:rPr>
        <w:t>
      Ұлы Отан соғысы кезеңінде майдандағы армия құрамына кiрген әскери бөлiмдерде, штабтарда, мекемелерде штаттық лауазымдар атқарған не сол кезеңдерде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болған Кеңес Армиясының, Әскери-Теңiз Флотының, бұрынғы КСР Одағының iшкi iстер және мемлекеттiк қауiпсiздiк әскерлерi мен органдарының еріктi жалдамалы құрамының адамдарына, бір рет - 5 (бес) айлық есептік көрсеткіш;</w:t>
      </w:r>
    </w:p>
    <w:p>
      <w:pPr>
        <w:spacing w:after="0"/>
        <w:ind w:left="0"/>
        <w:jc w:val="both"/>
      </w:pPr>
      <w:r>
        <w:rPr>
          <w:rFonts w:ascii="Times New Roman"/>
          <w:b w:val="false"/>
          <w:i w:val="false"/>
          <w:color w:val="000000"/>
          <w:sz w:val="28"/>
        </w:rPr>
        <w:t>
      Ұлы Отан соғысы кезеңінде майдандағы армия мен флоттың құрамына кiрген бөлiмдердiң, штабтар мен мекемелердiң құрамында полк балалары (тәрбиеленушiлерi) және юнгалар ретiнде болған адамдарға, бір рет - 5 (бес) айлық есептік көрсеткіш;</w:t>
      </w:r>
    </w:p>
    <w:p>
      <w:pPr>
        <w:spacing w:after="0"/>
        <w:ind w:left="0"/>
        <w:jc w:val="both"/>
      </w:pPr>
      <w:r>
        <w:rPr>
          <w:rFonts w:ascii="Times New Roman"/>
          <w:b w:val="false"/>
          <w:i w:val="false"/>
          <w:color w:val="000000"/>
          <w:sz w:val="28"/>
        </w:rPr>
        <w:t>
      Екiншi дүниежүзiлiк соғыс жылдарында шет елдердiң аумағында партизан отрядтары, астыртын топтар және басқа да фашизмге қарсы құралымдар құрамында фашистiк Германия мен оның одақтастарына қарсы ұрыс қимылдарына қатысқан адамдарға, бір рет - 5 (бес) айлық есептік көрсеткіш;</w:t>
      </w:r>
    </w:p>
    <w:p>
      <w:pPr>
        <w:spacing w:after="0"/>
        <w:ind w:left="0"/>
        <w:jc w:val="both"/>
      </w:pPr>
      <w:r>
        <w:rPr>
          <w:rFonts w:ascii="Times New Roman"/>
          <w:b w:val="false"/>
          <w:i w:val="false"/>
          <w:color w:val="000000"/>
          <w:sz w:val="28"/>
        </w:rPr>
        <w:t>
      Ленинград қаласындағы қоршау кезеңінде қаланың кәсiпорындарында, мекемелерi мен ұйымдарында жұмыс iстеген және "Ленинградты қорғағаны үшiн" медалiмен немесе "Қоршаудағы Ленинград тұрғыны" белгiсiмен наградталған азаматтарға, бір рет - 60000 (алпыс) мың теңге;</w:t>
      </w:r>
    </w:p>
    <w:p>
      <w:pPr>
        <w:spacing w:after="0"/>
        <w:ind w:left="0"/>
        <w:jc w:val="both"/>
      </w:pPr>
      <w:r>
        <w:rPr>
          <w:rFonts w:ascii="Times New Roman"/>
          <w:b w:val="false"/>
          <w:i w:val="false"/>
          <w:color w:val="000000"/>
          <w:sz w:val="28"/>
        </w:rPr>
        <w:t>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тұтқындарға, бір рет - 100000 (жүз) мың теңге;</w:t>
      </w:r>
    </w:p>
    <w:p>
      <w:pPr>
        <w:spacing w:after="0"/>
        <w:ind w:left="0"/>
        <w:jc w:val="both"/>
      </w:pPr>
      <w:r>
        <w:rPr>
          <w:rFonts w:ascii="Times New Roman"/>
          <w:b w:val="false"/>
          <w:i w:val="false"/>
          <w:color w:val="000000"/>
          <w:sz w:val="28"/>
        </w:rPr>
        <w:t>
      1986-1987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 сондай-ақ ядролық сынақтарға тiкелей қатысқан адамдарға, бір рет - 5 (бес) айлық есептік көрсеткіш;</w:t>
      </w:r>
    </w:p>
    <w:p>
      <w:pPr>
        <w:spacing w:after="0"/>
        <w:ind w:left="0"/>
        <w:jc w:val="both"/>
      </w:pPr>
      <w:r>
        <w:rPr>
          <w:rFonts w:ascii="Times New Roman"/>
          <w:b w:val="false"/>
          <w:i w:val="false"/>
          <w:color w:val="000000"/>
          <w:sz w:val="28"/>
        </w:rPr>
        <w:t>
      бұрынғы КСР Одағын қорғау, әскери қызметтiң өзге де мiндеттерiн басқа кезеңдерде атқару кезiнде жаралануы, контузия алуы, мертігуі салдарынан немесе майданда болуына байланысты, сондай-ақ Ауғанстанда немесе ұрыс қимылдары жүргiзiлген басқа да мемлекеттерде әскери қызметiн өткеру кезiнде ауруға шалдығуы салдарынан мүгедектігі бар адамдар болған әскери қызметшiлерге, бір рет – 12 (он екі) айлық есептік көрсеткіш;</w:t>
      </w:r>
    </w:p>
    <w:p>
      <w:pPr>
        <w:spacing w:after="0"/>
        <w:ind w:left="0"/>
        <w:jc w:val="both"/>
      </w:pPr>
      <w:r>
        <w:rPr>
          <w:rFonts w:ascii="Times New Roman"/>
          <w:b w:val="false"/>
          <w:i w:val="false"/>
          <w:color w:val="000000"/>
          <w:sz w:val="28"/>
        </w:rPr>
        <w:t>
      қызметтік мiндеттерiн атқару кезiнде жаралануы, контузия алуы, мертігуі салдарынан не майданда болуына немесе ұрыс қимылдары жүргiзiлген мемлекеттерде қызметтік мiндеттерiн орындауына байланысты ауруға шалдығуы салдарынан мүгедектігі бар адамдар болған бұрынғы КСР Одағының мемлекеттік қауіпсіздік органдарының және ішкі істер органдарының басшы және қатардағы құрамының адамдарына, бір рет - 5 (бес) айлық есептік көрсеткіш;</w:t>
      </w:r>
    </w:p>
    <w:p>
      <w:pPr>
        <w:spacing w:after="0"/>
        <w:ind w:left="0"/>
        <w:jc w:val="both"/>
      </w:pPr>
      <w:r>
        <w:rPr>
          <w:rFonts w:ascii="Times New Roman"/>
          <w:b w:val="false"/>
          <w:i w:val="false"/>
          <w:color w:val="000000"/>
          <w:sz w:val="28"/>
        </w:rPr>
        <w:t>
      басқа елдердегі майдандағы әскери контингенттерге қызмет көрсеткен және ұрыс қимылдарын жүргiзу кезеңiнде жаралануы, контузия алуы, мертігуі не ауруға шалдығуы салдарынан мүгедектігі бар адамдар болған тиiстi санаттардағы жұмысшылар мен қызметшiлерге, бір рет - 5 (бес) айлық есептік көрсеткіш;</w:t>
      </w:r>
    </w:p>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объектiлердегi басқа да радиациялық апаттар мен авариялардың, ядролық сынақтардың салдарынан мүгедектігі бар адамдар болған және мүгедектігі ата-анасының бiрiнiң радиациялық сәуле алуымен генетикалық байланысты олардың балаларына, бір рет - 5 (бес) айлық есептік көрсеткіш;</w:t>
      </w:r>
    </w:p>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адамдарға, бір рет – 30000 (отыз) мың теңге;</w:t>
      </w:r>
    </w:p>
    <w:p>
      <w:pPr>
        <w:spacing w:after="0"/>
        <w:ind w:left="0"/>
        <w:jc w:val="both"/>
      </w:pPr>
      <w:r>
        <w:rPr>
          <w:rFonts w:ascii="Times New Roman"/>
          <w:b w:val="false"/>
          <w:i w:val="false"/>
          <w:color w:val="000000"/>
          <w:sz w:val="28"/>
        </w:rPr>
        <w:t>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 бір рет - 30000 (отыз) мың теңге;</w:t>
      </w:r>
    </w:p>
    <w:p>
      <w:pPr>
        <w:spacing w:after="0"/>
        <w:ind w:left="0"/>
        <w:jc w:val="both"/>
      </w:pPr>
      <w:r>
        <w:rPr>
          <w:rFonts w:ascii="Times New Roman"/>
          <w:b w:val="false"/>
          <w:i w:val="false"/>
          <w:color w:val="000000"/>
          <w:sz w:val="28"/>
        </w:rPr>
        <w:t>
      бұрынғы КСР Одағын қорғау, әскери қызметтiң өзге де мiндеттерiн (қызметтік мiндеттерді) атқару кезiнде жаралануы, контузия алуы немесе мертігуі салдарынан немесе майданда болуына байланысты ауруға шалдығуы салдарынан қаза болған (хабар-ошарсыз кеткен) немесе қайтыс болған әскери қызметшiлердің, партизандардың, астыртын әрекет етушiлердің отбасыларына, бір рет - 3 (үш) айлық есептік көрсеткіш;</w:t>
      </w:r>
    </w:p>
    <w:p>
      <w:pPr>
        <w:spacing w:after="0"/>
        <w:ind w:left="0"/>
        <w:jc w:val="both"/>
      </w:pPr>
      <w:r>
        <w:rPr>
          <w:rFonts w:ascii="Times New Roman"/>
          <w:b w:val="false"/>
          <w:i w:val="false"/>
          <w:color w:val="000000"/>
          <w:sz w:val="28"/>
        </w:rPr>
        <w:t>
      Ұлы Отан соғысында қаза тапқан, жергiлiктi әуе шабуылына қарсы қорғаныстың объектiлiк және авариялық командаларының өзiн-өзi қорғау топтарының жеке құрамы қатарындағы адамдардың отбасыларына, Ленинград қаласының госпитальдары мен ауруханаларының қаза тапқан жұмыскерлерінiң отбасыларына, бір рет - 3 (үш) айлық есептік көрсеткіш;</w:t>
      </w:r>
    </w:p>
    <w:p>
      <w:pPr>
        <w:spacing w:after="0"/>
        <w:ind w:left="0"/>
        <w:jc w:val="both"/>
      </w:pPr>
      <w:r>
        <w:rPr>
          <w:rFonts w:ascii="Times New Roman"/>
          <w:b w:val="false"/>
          <w:i w:val="false"/>
          <w:color w:val="000000"/>
          <w:sz w:val="28"/>
        </w:rPr>
        <w:t>
      Ауғанстандағы немесе ұрыс қимылдары жүргiзiлген басқа да мемлекеттердегi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 бір рет - 3 (үш) айлық есептік көрсеткіш;</w:t>
      </w:r>
    </w:p>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объектiлердегi басқа да радиациялық апаттар мен авариялардың салдарларын жою кезiнде қаза тапқан адамдардың отбасыларына, бір рет -3 (үш) айлық есептік көрсеткіш;</w:t>
      </w:r>
    </w:p>
    <w:p>
      <w:pPr>
        <w:spacing w:after="0"/>
        <w:ind w:left="0"/>
        <w:jc w:val="both"/>
      </w:pPr>
      <w:r>
        <w:rPr>
          <w:rFonts w:ascii="Times New Roman"/>
          <w:b w:val="false"/>
          <w:i w:val="false"/>
          <w:color w:val="000000"/>
          <w:sz w:val="28"/>
        </w:rPr>
        <w:t>
      1988-1989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адамдарға, бір рет - 3 (үш) айлық есептік көрсеткіш;</w:t>
      </w:r>
    </w:p>
    <w:p>
      <w:pPr>
        <w:spacing w:after="0"/>
        <w:ind w:left="0"/>
        <w:jc w:val="both"/>
      </w:pPr>
      <w:r>
        <w:rPr>
          <w:rFonts w:ascii="Times New Roman"/>
          <w:b w:val="false"/>
          <w:i w:val="false"/>
          <w:color w:val="000000"/>
          <w:sz w:val="28"/>
        </w:rPr>
        <w:t>
      1979 жылғы 1 желтоқсан мен 1989 жылғы желтоқсан аралығындағы кезеңде Ауғанстанға және ұрыс қимылдары жүргізілген басқа да елдерге жұмысқа жiберiлген жұмысшылар мен қызметшiлерге, бір рет - 3 (үш) айлық есептік көрсеткіш;</w:t>
      </w:r>
    </w:p>
    <w:p>
      <w:pPr>
        <w:spacing w:after="0"/>
        <w:ind w:left="0"/>
        <w:jc w:val="both"/>
      </w:pPr>
      <w:r>
        <w:rPr>
          <w:rFonts w:ascii="Times New Roman"/>
          <w:b w:val="false"/>
          <w:i w:val="false"/>
          <w:color w:val="000000"/>
          <w:sz w:val="28"/>
        </w:rPr>
        <w:t>
      Ұлы Отан соғысының қайтыс болған мүгедектігі бар адамның немесе жеңілдіктер бойынша Ұлы Отан соғысының мүгедектігі бар адамдарына теңестірілген адамның зайыбына (жұбайына), сондай-ақ, Ұлы Отан соғысының қайтыс болған қатысушысының, партизанның, астыртын күрескердің, "Ленинградты қорғағаны үшін" медалімен немесе "Қоршаудағы Ленинград тұрғыны" белгісімен наградталған, жалпы ауруы, еңбекте мертігуі және басқа да себептері (құқыққа қарсы себептерден басқа) салдарынан мүгедектігі бар адам деп танылған азаматтың қайталап некеге отырмаған зайыбына (жұбайына) бір рет-3 (үш) айлық есептік көрсеткіш;</w:t>
      </w:r>
    </w:p>
    <w:p>
      <w:pPr>
        <w:spacing w:after="0"/>
        <w:ind w:left="0"/>
        <w:jc w:val="both"/>
      </w:pPr>
      <w:r>
        <w:rPr>
          <w:rFonts w:ascii="Times New Roman"/>
          <w:b w:val="false"/>
          <w:i w:val="false"/>
          <w:color w:val="000000"/>
          <w:sz w:val="28"/>
        </w:rPr>
        <w:t>
      2) Қазақстан Республикасының Конституция күні - 30 тамыз:</w:t>
      </w:r>
    </w:p>
    <w:p>
      <w:pPr>
        <w:spacing w:after="0"/>
        <w:ind w:left="0"/>
        <w:jc w:val="both"/>
      </w:pPr>
      <w:r>
        <w:rPr>
          <w:rFonts w:ascii="Times New Roman"/>
          <w:b w:val="false"/>
          <w:i w:val="false"/>
          <w:color w:val="000000"/>
          <w:sz w:val="28"/>
        </w:rPr>
        <w:t>
      барлық топтағы мүгедектігі бар адамдарға және мүгедектігі бар балаларды тәрбиелеп отырған адамдарға бір рет - 2 (екі) айлық есептік көрсеткіш;</w:t>
      </w:r>
    </w:p>
    <w:p>
      <w:pPr>
        <w:spacing w:after="0"/>
        <w:ind w:left="0"/>
        <w:jc w:val="both"/>
      </w:pPr>
      <w:r>
        <w:rPr>
          <w:rFonts w:ascii="Times New Roman"/>
          <w:b w:val="false"/>
          <w:i w:val="false"/>
          <w:color w:val="000000"/>
          <w:sz w:val="28"/>
        </w:rPr>
        <w:t>
      3) Қазақстан Республикасының Тәуелсіздік күні -16 желтоқсан:</w:t>
      </w:r>
    </w:p>
    <w:p>
      <w:pPr>
        <w:spacing w:after="0"/>
        <w:ind w:left="0"/>
        <w:jc w:val="both"/>
      </w:pPr>
      <w:r>
        <w:rPr>
          <w:rFonts w:ascii="Times New Roman"/>
          <w:b w:val="false"/>
          <w:i w:val="false"/>
          <w:color w:val="000000"/>
          <w:sz w:val="28"/>
        </w:rPr>
        <w:t>
      саяси қуғын-сүргіндер құрбандарына, саяси қуғын-сүргіндерден зардап шеккен, мүгедектігі бар немесе зейнеткерлер болып табылатын, "Жаппай саяси қуғын-сүргіндер құрбандарын ақтау туралы" 1993 жылғы 14 сәуірдегі Қазақстан Республикасы Заңында белгіленген тәртіппен ақталған адамдарға бір рет - 2 (екі) айлық есептік көрсеткіш.</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Ақмола облысы Бурабай аудандық мәслихатының 13.09.2022 </w:t>
      </w:r>
      <w:r>
        <w:rPr>
          <w:rFonts w:ascii="Times New Roman"/>
          <w:b w:val="false"/>
          <w:i w:val="false"/>
          <w:color w:val="000000"/>
          <w:sz w:val="28"/>
        </w:rPr>
        <w:t>№ 7С-27/2</w:t>
      </w:r>
      <w:r>
        <w:rPr>
          <w:rFonts w:ascii="Times New Roman"/>
          <w:b w:val="false"/>
          <w:i w:val="false"/>
          <w:color w:val="ff0000"/>
          <w:sz w:val="28"/>
        </w:rPr>
        <w:t xml:space="preserve"> (оның алғашқы ресми жарияланған күнінен бастап күнтізбелік он күннен кейін күшіне енеді)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Өмірлік қиын жағдайға тап болған мұқтаж азаматтардың жекелеген санаттарына әлеуметтік көмек бір рет және (немесе) мерзімді (ай сайын) көрсетіледі:</w:t>
      </w:r>
    </w:p>
    <w:p>
      <w:pPr>
        <w:spacing w:after="0"/>
        <w:ind w:left="0"/>
        <w:jc w:val="both"/>
      </w:pPr>
      <w:r>
        <w:rPr>
          <w:rFonts w:ascii="Times New Roman"/>
          <w:b w:val="false"/>
          <w:i w:val="false"/>
          <w:color w:val="000000"/>
          <w:sz w:val="28"/>
        </w:rPr>
        <w:t>
      1) табиғи зілзаланың немесе өрттің туындау орны бойынша табиғи зілзаланың немесе өрттің салдарынан зардап шеккен азаматтарға (отбасыларға) жан басына шаққандағы орташа табысты есепке алмағанда, ол басталғаннан кейін үш айдан кешіктірмей жүгінген кезде бір мезгілде-30 (отыз) айлық есептік көрсеткіш;</w:t>
      </w:r>
    </w:p>
    <w:p>
      <w:pPr>
        <w:spacing w:after="0"/>
        <w:ind w:left="0"/>
        <w:jc w:val="both"/>
      </w:pPr>
      <w:r>
        <w:rPr>
          <w:rFonts w:ascii="Times New Roman"/>
          <w:b w:val="false"/>
          <w:i w:val="false"/>
          <w:color w:val="000000"/>
          <w:sz w:val="28"/>
        </w:rPr>
        <w:t>
      2) өмірлік қиын жағдайда, оның ішінде әлеуметтік мәні бар аурулардың, айналадағыларға қауіп төңдіретін аурулардың салдарынан тыныс-тіршілігінің шектелуі деп танылған азаматтарға (отбасыларға):</w:t>
      </w:r>
    </w:p>
    <w:p>
      <w:pPr>
        <w:spacing w:after="0"/>
        <w:ind w:left="0"/>
        <w:jc w:val="both"/>
      </w:pPr>
      <w:r>
        <w:rPr>
          <w:rFonts w:ascii="Times New Roman"/>
          <w:b w:val="false"/>
          <w:i w:val="false"/>
          <w:color w:val="000000"/>
          <w:sz w:val="28"/>
        </w:rPr>
        <w:t>
      қатерлі ісіктері бар, стационар және амбулаториялық жағдайда арнайы емдеуден өтіп жатқан азаматтарға жан басына шаққандағы орташа табысы есепке алынбай, бір рет – 15 (он бес) айлық есептік көрсеткіш мөлшерінде;</w:t>
      </w:r>
    </w:p>
    <w:p>
      <w:pPr>
        <w:spacing w:after="0"/>
        <w:ind w:left="0"/>
        <w:jc w:val="both"/>
      </w:pPr>
      <w:r>
        <w:rPr>
          <w:rFonts w:ascii="Times New Roman"/>
          <w:b w:val="false"/>
          <w:i w:val="false"/>
          <w:color w:val="000000"/>
          <w:sz w:val="28"/>
        </w:rPr>
        <w:t>
      адамның иммун тапшылығы вирусынан туындаған ауруы бар азаматтарға жан басына шаққандағы орташа табысы есепке алынбай, бір рет - 15 (он бес) айлық есептік көрсеткіш мөлшерінде;</w:t>
      </w:r>
    </w:p>
    <w:p>
      <w:pPr>
        <w:spacing w:after="0"/>
        <w:ind w:left="0"/>
        <w:jc w:val="both"/>
      </w:pPr>
      <w:r>
        <w:rPr>
          <w:rFonts w:ascii="Times New Roman"/>
          <w:b w:val="false"/>
          <w:i w:val="false"/>
          <w:color w:val="000000"/>
          <w:sz w:val="28"/>
        </w:rPr>
        <w:t>
      диспансерлік есепте тұрған адамның иммун тапшылығы вирусы туындаған жұқтырған балалардың ата-аналарына немесе өзге де заңды өкілдеріне әлеуметтік көмек ай сайын жан басына шаққандағы орташа табысты есепке алмай тағайындалады, тиісті қаржы жылына арналған республикалық бюджет туралы Қазақстан Республикасының Заңында белгіленген ең төмен күнкөріс деңгейінің - 2 (екі) еселенген мөлшерінде;</w:t>
      </w:r>
    </w:p>
    <w:p>
      <w:pPr>
        <w:spacing w:after="0"/>
        <w:ind w:left="0"/>
        <w:jc w:val="both"/>
      </w:pPr>
      <w:r>
        <w:rPr>
          <w:rFonts w:ascii="Times New Roman"/>
          <w:b w:val="false"/>
          <w:i w:val="false"/>
          <w:color w:val="000000"/>
          <w:sz w:val="28"/>
        </w:rPr>
        <w:t>
      туберкулез ауруы бар, амбулаториялық емделуде жүрген азаматтарға, ай сайын – 5 (бес) айлық есептік көрсеткіш мөлшерінде;</w:t>
      </w:r>
    </w:p>
    <w:p>
      <w:pPr>
        <w:spacing w:after="0"/>
        <w:ind w:left="0"/>
        <w:jc w:val="both"/>
      </w:pPr>
      <w:r>
        <w:rPr>
          <w:rFonts w:ascii="Times New Roman"/>
          <w:b w:val="false"/>
          <w:i w:val="false"/>
          <w:color w:val="000000"/>
          <w:sz w:val="28"/>
        </w:rPr>
        <w:t>
      3) өмірлік қиын жағдайдаға тап болған мұқтаж азаматтарға (отбасыларға) жан басына шаққандағы орташа табысы есепке алынбай, бір рет 15 (он бес) айлық есептік көрсеткіш мөлшерінде мынадай негіздер бойынша:</w:t>
      </w:r>
    </w:p>
    <w:p>
      <w:pPr>
        <w:spacing w:after="0"/>
        <w:ind w:left="0"/>
        <w:jc w:val="both"/>
      </w:pPr>
      <w:r>
        <w:rPr>
          <w:rFonts w:ascii="Times New Roman"/>
          <w:b w:val="false"/>
          <w:i w:val="false"/>
          <w:color w:val="000000"/>
          <w:sz w:val="28"/>
        </w:rPr>
        <w:t>
      бас бостандығынан айыру орындарынан босатылуы;</w:t>
      </w:r>
    </w:p>
    <w:p>
      <w:pPr>
        <w:spacing w:after="0"/>
        <w:ind w:left="0"/>
        <w:jc w:val="both"/>
      </w:pPr>
      <w:r>
        <w:rPr>
          <w:rFonts w:ascii="Times New Roman"/>
          <w:b w:val="false"/>
          <w:i w:val="false"/>
          <w:color w:val="000000"/>
          <w:sz w:val="28"/>
        </w:rPr>
        <w:t>
      пробация қызметінің есебінде болуы;</w:t>
      </w:r>
    </w:p>
    <w:p>
      <w:pPr>
        <w:spacing w:after="0"/>
        <w:ind w:left="0"/>
        <w:jc w:val="both"/>
      </w:pPr>
      <w:r>
        <w:rPr>
          <w:rFonts w:ascii="Times New Roman"/>
          <w:b w:val="false"/>
          <w:i w:val="false"/>
          <w:color w:val="000000"/>
          <w:sz w:val="28"/>
        </w:rPr>
        <w:t xml:space="preserve">
      4) Ұлы Отан соғысының ардагерлеріне, басқа мемлекеттер аумағындағы ұрыс қимылдарының ардагерлеріне, жеңілдіктер бойынша Ұлы Отан соғысының ардагерлеріне теңестірілген ардагерлерге, еңбек ардагерлеріне және "Ардагерлер туралы" 2020 жылғы 6 мамырдағы Қазақстан Республикасы </w:t>
      </w:r>
      <w:r>
        <w:rPr>
          <w:rFonts w:ascii="Times New Roman"/>
          <w:b w:val="false"/>
          <w:i w:val="false"/>
          <w:color w:val="000000"/>
          <w:sz w:val="28"/>
        </w:rPr>
        <w:t>Закона</w:t>
      </w:r>
      <w:r>
        <w:rPr>
          <w:rFonts w:ascii="Times New Roman"/>
          <w:b w:val="false"/>
          <w:i w:val="false"/>
          <w:color w:val="000000"/>
          <w:sz w:val="28"/>
        </w:rPr>
        <w:t xml:space="preserve"> күші қолданылатын басқа да адамдарға санаторий-курорттық емделуге ақшалай мәнде (жолдама құны мөлшерінде бір рет Қазақстан Республикасының шегінде санаторий-курорттық емделуге жұмсалған шығындарды өтеу, бірақ 50 (елу) айлық есептік көрсеткіштен артық емес).</w:t>
      </w:r>
    </w:p>
    <w:p>
      <w:pPr>
        <w:spacing w:after="0"/>
        <w:ind w:left="0"/>
        <w:jc w:val="both"/>
      </w:pPr>
      <w:r>
        <w:rPr>
          <w:rFonts w:ascii="Times New Roman"/>
          <w:b w:val="false"/>
          <w:i w:val="false"/>
          <w:color w:val="000000"/>
          <w:sz w:val="28"/>
        </w:rPr>
        <w:t>
      8. Әлеуметтік көмек көрсету тәртібі көрсетілетін әлеуметтік көмекті тоқтату және қайтару үшін негіздер Үлгілік қағидаларға сәйкес айқындалады.</w:t>
      </w:r>
    </w:p>
    <w:p>
      <w:pPr>
        <w:spacing w:after="0"/>
        <w:ind w:left="0"/>
        <w:jc w:val="both"/>
      </w:pPr>
      <w:r>
        <w:rPr>
          <w:rFonts w:ascii="Times New Roman"/>
          <w:b w:val="false"/>
          <w:i w:val="false"/>
          <w:color w:val="000000"/>
          <w:sz w:val="28"/>
        </w:rPr>
        <w:t>
      9. Мереке күндеріне әлеуметтік көмек алушылардан өтініштер талап етілмей уәкілетті ұйымның не өзге де ұйымдардың ұсынымы бойынша жергілікті атқарушы орган бекітетін тізім бойынша көрсетіледі.</w:t>
      </w:r>
    </w:p>
    <w:p>
      <w:pPr>
        <w:spacing w:after="0"/>
        <w:ind w:left="0"/>
        <w:jc w:val="both"/>
      </w:pPr>
      <w:r>
        <w:rPr>
          <w:rFonts w:ascii="Times New Roman"/>
          <w:b w:val="false"/>
          <w:i w:val="false"/>
          <w:color w:val="000000"/>
          <w:sz w:val="28"/>
        </w:rPr>
        <w:t>
      10. Әлеуметтік көмек ұсынуға шығыстарды қаржыландыру Бурабай ауданының бюджетінде көзделген ағымдағы қаржы жылына арналған қаражат шегінде жүзеге асырылады.</w:t>
      </w:r>
    </w:p>
    <w:p>
      <w:pPr>
        <w:spacing w:after="0"/>
        <w:ind w:left="0"/>
        <w:jc w:val="both"/>
      </w:pPr>
      <w:r>
        <w:rPr>
          <w:rFonts w:ascii="Times New Roman"/>
          <w:b w:val="false"/>
          <w:i w:val="false"/>
          <w:color w:val="000000"/>
          <w:sz w:val="28"/>
        </w:rPr>
        <w:t>
      11. Әлеуметтік көмек ақшалай нысанда екінші деңгейдегі банктер немесе банктік операциялардың тиісті түрлеріне лицензиялары бар ұйымдар арқылы алушылардың шоттарына аудару жолымен көрсетіледі.</w:t>
      </w:r>
    </w:p>
    <w:bookmarkStart w:name="z8" w:id="6"/>
    <w:p>
      <w:pPr>
        <w:spacing w:after="0"/>
        <w:ind w:left="0"/>
        <w:jc w:val="left"/>
      </w:pPr>
      <w:r>
        <w:rPr>
          <w:rFonts w:ascii="Times New Roman"/>
          <w:b/>
          <w:i w:val="false"/>
          <w:color w:val="000000"/>
        </w:rPr>
        <w:t xml:space="preserve"> 3-тарау. Қорытынды ереже</w:t>
      </w:r>
    </w:p>
    <w:bookmarkEnd w:id="6"/>
    <w:p>
      <w:pPr>
        <w:spacing w:after="0"/>
        <w:ind w:left="0"/>
        <w:jc w:val="both"/>
      </w:pPr>
      <w:r>
        <w:rPr>
          <w:rFonts w:ascii="Times New Roman"/>
          <w:b w:val="false"/>
          <w:i w:val="false"/>
          <w:color w:val="000000"/>
          <w:sz w:val="28"/>
        </w:rPr>
        <w:t>
      12. Әлеуметтік көмек көрсету мониторингі мен есепке алуды уәкілетті орган "Е-Собес" автоматтандырылған ақпараттық жүйесінің дерекқорын пайдалана отырып жүргізеді.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Бурабай аудандық</w:t>
            </w:r>
            <w:r>
              <w:br/>
            </w:r>
            <w:r>
              <w:rPr>
                <w:rFonts w:ascii="Times New Roman"/>
                <w:b w:val="false"/>
                <w:i w:val="false"/>
                <w:color w:val="000000"/>
                <w:sz w:val="20"/>
              </w:rPr>
              <w:t>мәслихатының</w:t>
            </w:r>
            <w:r>
              <w:br/>
            </w:r>
            <w:r>
              <w:rPr>
                <w:rFonts w:ascii="Times New Roman"/>
                <w:b w:val="false"/>
                <w:i w:val="false"/>
                <w:color w:val="000000"/>
                <w:sz w:val="20"/>
              </w:rPr>
              <w:t>2020 жылғы 25 желтоқсандағы</w:t>
            </w:r>
            <w:r>
              <w:br/>
            </w:r>
            <w:r>
              <w:rPr>
                <w:rFonts w:ascii="Times New Roman"/>
                <w:b w:val="false"/>
                <w:i w:val="false"/>
                <w:color w:val="000000"/>
                <w:sz w:val="20"/>
              </w:rPr>
              <w:t>№ 6С-70/10 шешіміне</w:t>
            </w:r>
            <w:r>
              <w:br/>
            </w:r>
            <w:r>
              <w:rPr>
                <w:rFonts w:ascii="Times New Roman"/>
                <w:b w:val="false"/>
                <w:i w:val="false"/>
                <w:color w:val="000000"/>
                <w:sz w:val="20"/>
              </w:rPr>
              <w:t>2-қосымша</w:t>
            </w:r>
          </w:p>
        </w:tc>
      </w:tr>
    </w:tbl>
    <w:bookmarkStart w:name="z13" w:id="7"/>
    <w:p>
      <w:pPr>
        <w:spacing w:after="0"/>
        <w:ind w:left="0"/>
        <w:jc w:val="left"/>
      </w:pPr>
      <w:r>
        <w:rPr>
          <w:rFonts w:ascii="Times New Roman"/>
          <w:b/>
          <w:i w:val="false"/>
          <w:color w:val="000000"/>
        </w:rPr>
        <w:t xml:space="preserve"> Бурабай аудандық мәслихатының күші жойылды деп танылған кейбір шешімдерінің тізбесі</w:t>
      </w:r>
    </w:p>
    <w:bookmarkEnd w:id="7"/>
    <w:bookmarkStart w:name="z14" w:id="8"/>
    <w:p>
      <w:pPr>
        <w:spacing w:after="0"/>
        <w:ind w:left="0"/>
        <w:jc w:val="both"/>
      </w:pPr>
      <w:r>
        <w:rPr>
          <w:rFonts w:ascii="Times New Roman"/>
          <w:b w:val="false"/>
          <w:i w:val="false"/>
          <w:color w:val="000000"/>
          <w:sz w:val="28"/>
        </w:rPr>
        <w:t xml:space="preserve">
      1. Бурабай аудандық мәслихатының "Бурабай ауданы бойынша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2019 жылғы 25 қаңтардағы № 6С-38/6 (Нормативтік құқықтық актілерді мемлекеттік тіркеу тізілімінде № 7059 болып тіркелген, 2019 жылғы 4 ақпанда Қазақстан Республикасы нормативтік құқықтық актілерінің электрондық түрдегі эталондық бақылау банкінде жарияланған) </w:t>
      </w:r>
      <w:r>
        <w:rPr>
          <w:rFonts w:ascii="Times New Roman"/>
          <w:b w:val="false"/>
          <w:i w:val="false"/>
          <w:color w:val="000000"/>
          <w:sz w:val="28"/>
        </w:rPr>
        <w:t>шешімі</w:t>
      </w:r>
      <w:r>
        <w:rPr>
          <w:rFonts w:ascii="Times New Roman"/>
          <w:b w:val="false"/>
          <w:i w:val="false"/>
          <w:color w:val="000000"/>
          <w:sz w:val="28"/>
        </w:rPr>
        <w:t>.</w:t>
      </w:r>
    </w:p>
    <w:bookmarkEnd w:id="8"/>
    <w:bookmarkStart w:name="z15" w:id="9"/>
    <w:p>
      <w:pPr>
        <w:spacing w:after="0"/>
        <w:ind w:left="0"/>
        <w:jc w:val="both"/>
      </w:pPr>
      <w:r>
        <w:rPr>
          <w:rFonts w:ascii="Times New Roman"/>
          <w:b w:val="false"/>
          <w:i w:val="false"/>
          <w:color w:val="000000"/>
          <w:sz w:val="28"/>
        </w:rPr>
        <w:t xml:space="preserve">
      2. Бурабай аудандық мәслихатының "Бурабай аудандық мәслихаттың 2019 жылғы 25 қаңтардағы № 6С-38/6 "Бурабай ауданы бойынша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енгізу туралы" 2019 жылғы 29 мамырдағы № 6С-43/10 (Нормативтік құқықтық актілерді мемлекеттік тіркеу тізілімінде № 7220 болып тіркелген, 2019 жылғы 6 маусымда Қазақстан Республикасы нормативтік құқықтық актілерінің электрондық түрдегі эталондық бақылау банкінде жарияланған) </w:t>
      </w:r>
      <w:r>
        <w:rPr>
          <w:rFonts w:ascii="Times New Roman"/>
          <w:b w:val="false"/>
          <w:i w:val="false"/>
          <w:color w:val="000000"/>
          <w:sz w:val="28"/>
        </w:rPr>
        <w:t>шешімі</w:t>
      </w:r>
      <w:r>
        <w:rPr>
          <w:rFonts w:ascii="Times New Roman"/>
          <w:b w:val="false"/>
          <w:i w:val="false"/>
          <w:color w:val="000000"/>
          <w:sz w:val="28"/>
        </w:rPr>
        <w:t>.</w:t>
      </w:r>
    </w:p>
    <w:bookmarkEnd w:id="9"/>
    <w:bookmarkStart w:name="z16" w:id="10"/>
    <w:p>
      <w:pPr>
        <w:spacing w:after="0"/>
        <w:ind w:left="0"/>
        <w:jc w:val="both"/>
      </w:pPr>
      <w:r>
        <w:rPr>
          <w:rFonts w:ascii="Times New Roman"/>
          <w:b w:val="false"/>
          <w:i w:val="false"/>
          <w:color w:val="000000"/>
          <w:sz w:val="28"/>
        </w:rPr>
        <w:t xml:space="preserve">
      3. Бурабай аудандық мәслихатының "Бурабай аудандық мәслихаттың 2019 жылғы 25 қаңтардағы № 6С-38/6 "Бурабай ауданы бойынша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мен толықтыру енгізу туралы" 2019 жылғы 4 қыркүйектегі № 6С-46/5 (Нормативтік құқықтық актілерді мемлекеттік тіркеу тізілімінде № 7371 болып тіркелген, 2019 жылғы 11 қыркүйекте Қазақстан Республикасы нормативтік құқықтық актілерінің электрондық түрдегі эталондық бақылау банкінде жарияланған) </w:t>
      </w:r>
      <w:r>
        <w:rPr>
          <w:rFonts w:ascii="Times New Roman"/>
          <w:b w:val="false"/>
          <w:i w:val="false"/>
          <w:color w:val="000000"/>
          <w:sz w:val="28"/>
        </w:rPr>
        <w:t>шешімі</w:t>
      </w:r>
      <w:r>
        <w:rPr>
          <w:rFonts w:ascii="Times New Roman"/>
          <w:b w:val="false"/>
          <w:i w:val="false"/>
          <w:color w:val="000000"/>
          <w:sz w:val="28"/>
        </w:rPr>
        <w:t>.</w:t>
      </w:r>
    </w:p>
    <w:bookmarkEnd w:id="10"/>
    <w:bookmarkStart w:name="z17" w:id="11"/>
    <w:p>
      <w:pPr>
        <w:spacing w:after="0"/>
        <w:ind w:left="0"/>
        <w:jc w:val="both"/>
      </w:pPr>
      <w:r>
        <w:rPr>
          <w:rFonts w:ascii="Times New Roman"/>
          <w:b w:val="false"/>
          <w:i w:val="false"/>
          <w:color w:val="000000"/>
          <w:sz w:val="28"/>
        </w:rPr>
        <w:t xml:space="preserve">
      4. Бурабай аудандық мәслихатының "Бурабай аудандық мәслихаттың 2019 жылғы 25 қаңтардағы № 6С-38/6 "Бурабай ауданы бойынша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мен толықтырулар енгізу туралы" 2020 жылғы 15 мамырдағы № 6С-60/7 (Нормативтік құқықтық актілерді мемлекеттік тіркеу тізілімінде № 7858 болып тіркелген, 2020 жылғы 20 мамырда Қазақстан Республикасы нормативтік құқықтық актілерінің электрондық түрдегі эталондық бақылау банкінде жарияланған) </w:t>
      </w:r>
      <w:r>
        <w:rPr>
          <w:rFonts w:ascii="Times New Roman"/>
          <w:b w:val="false"/>
          <w:i w:val="false"/>
          <w:color w:val="000000"/>
          <w:sz w:val="28"/>
        </w:rPr>
        <w:t>шешімі</w:t>
      </w:r>
      <w:r>
        <w:rPr>
          <w:rFonts w:ascii="Times New Roman"/>
          <w:b w:val="false"/>
          <w:i w:val="false"/>
          <w:color w:val="000000"/>
          <w:sz w:val="28"/>
        </w:rPr>
        <w:t>.</w:t>
      </w:r>
    </w:p>
    <w:bookmarkEnd w:id="1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