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6561" w14:textId="c07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24 желтоқсандағы № 6С-52/1 "2020-2022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20 қарашадағы № 6С-68/1 шешімі. Ақмола облысының Әділет департаментінде 2020 жылғы 30 қарашада № 8191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"2020-2022 жылдарға арналған аудандық бюджет туралы" 2019 жылғы 24 желтоқсандағы № 6С-52/1 (Нормативтік құқықтық актілерді мемлекеттік тіркеу тізілімінде № 7611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осы шешімнің 1, 2 және 3 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15728977,0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2548201,2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13006312,0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–19478155,6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79819,3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99204,3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33875,0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- 3862872,9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3862872,9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ауданның жергілікті атқарушы органының резерві 120975,9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LXVІІІ (кезектен тыс)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15728977,0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13006312,0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12745680,5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19478155,6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7866521,2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7156177,5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4396651,5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2490409,9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2490409,9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1790710,9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-3862872,9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Щучинск қаласының, Бурабай кентінің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537179,5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және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Бурабай ауданының Қызылағаш ауылындағы кентішілік жолдарды асфальтбетонды жабынмен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аясында Бурабай ауданының Қызылағаш ауылындағы кентішілік жолдарды асфальтбетонды жабынмен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94325,9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ауылындағы сумен жабдықтау объектілеріне ағымдағы жөндеу жүргізу үшін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ұстауға арналған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 сатып алуға арналған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ішкі қарыздар қаражатынан берілетін кредиттер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кентішілік жолдарын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