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af6a" w14:textId="22ea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2019 жылғы 24 желтоқсандағы № 6С-52/1 "2020-2022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2020 жылғы 29 қыркүйектегі № 6С-66/1 шешімі. Ақмола облысының Әділет департаментінде 2020 жылғы 5 қазанда № 8058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"2020-2022 жылдарға арналған аудандық бюджет туралы" 2019 жылғы 24 желтоқсандағы № 6С-52/1 (Нормативтік құқықтық актілерді мемлекеттік тіркеу тізілімінде № 7611 болып тіркелген, 2020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осы шешімнің 1, 2 және 3 қосымшаларына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15848007,1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2839130,0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24845,0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12867432,1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19676957,8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22285,0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41670,0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19385,0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33875,0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33875,0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- 3885110,7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3885110,7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LXVІ (кезектен тыс)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К.Умуртаева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15848007,1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1647934,0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12867432,1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151583,5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151583,5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12715848,6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12715848,6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19679657,8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7731487,8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7731360,5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5456837,5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173590,0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860870,3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791594,9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135755,1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7304377,0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4386719,5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632800,7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2629957,5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450719,7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638292,8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621320,4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444175,7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444741,6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85561,3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2592620,5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2592620,5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1881693,4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157852,9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132904,5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-3885110,7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3885110,7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5"/>
        <w:gridCol w:w="3595"/>
      </w:tblGrid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12339694,5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барлығы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8589883,6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3852270,2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1540462,9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еңбекақысын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басына шаққандағы қаржыландыруды сынақтан өткізуге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еңбекақысын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399831,0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 сыныптарын ашуға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отбасылардағы мектеп оқушыларын ыстық тамақпен қамтамасыз етуге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40422,0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отбасылардағы мектеп оқушыларын мектеп формасымен және кеңсе тауарларымен қамтамасыз етуге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"Кәмелетке толмағандар арасында денсаулық пен өмірлік дағдыларды қалыптастыру және суицидтің алдын алу" бағдарламасын енгізуге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компьютерлер сатып алуға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 үшін мектеп автобустарын сатып 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27889,0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робототехника кабинеттерін сатып алуға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жабдықтауға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педагог қызметкерлерінің ұзақтығы 42 күнтізбелік күн жыл сайынғы ақылы еңбек демалысын 56 күнге дейін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берудің оқу бағдарламаларын іске асыратын білім беру ұйымдарының мұғалімдеріне жаңартылған білім беру мазмұны жағдайындағы жұмысы үшін қосымша ақы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529346,6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педагог-психологтарының лауазымдық жалақыларының мөлшерін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қосымша ақы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қосымша ақы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сынып жетекшілігі үшін қосымша ақыны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қызметкерлеріне дәптерлер мен жазбаша жұмыстарды тексергені үшін қосымша ақыны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 қызметкерлерінің ұзақтығы күнтізбелік 42 күн жыл сайынғы ақылы еңбек демалысын 56 күнге дейін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қамту, әлеуметтік бағдарламалар және азаматтық хал актілерін тіркеу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632424,1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құралдарымен қамтамасыз ету нормаларын ұлғайтуға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(орын толтырушы) құралдар тізбесін кеңейтуге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азаматтарға және қоныс аударуға жәрдем көрсететін жұмыс берушілерге мемлекеттік қолдау шараларын көрсетуге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қабілетті мүгедектер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шығыстарын өтеу бойынша субсидияларға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 мен көп балалы отбасылардан шыққан балалардың жеңілдікпен жол жүруін қамтамасыз етуге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біржолғы материалдық көмек төлеуге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Оқжетпес ауылының Мәдениет үйі үшін материалдық техникалық базаны сатып 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840852,8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қаржыландыруға, "Бурабай-Қатаркөл" 0-20 км автомобиль жолын күрделі жөндеу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көшелерінің жолдарын орташа жөндеу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Қызылағаш ауылындағы кентішілік жолдарды (4,3 км) асфальтбетон жабынымен орташа жөндеу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57555,3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Сарыбұлақ ауылына дейінгі Щучинск-Бурабай автожолының қиылысынан жолды ағымдағы жөндеу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"Щучинск-Николаевка" автомобиль жолын орташа жөндеуге жобалық-сметалық құжаттаманы түзету 0-62,8 (62,8)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94049,5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740737,2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және жылжымайтын мүлікті алып қою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 абаттандыру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жылу беру маусымын аяқтауға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сумен жабдықтау және су бұру жүйесінің жұмыс істеуі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мен Оқжетпес ауылын абаттандыру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434675,7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58586,2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50 га алаңда егжей-тегжейлі жоспарлау жобасын түзету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200 га алаңында егжей-тегжейлі жоспарлау жобасын әзірлеуге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4737613,4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4417135,1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Қатаркөл көлі ауданында орналасқан балаларды сауықтыру орталықтарының су құбырларын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Щучинск қаласының магистральды су құбыры желілерін (4-ші кезек) қайта жаңарту және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849083,0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 Щучинск қаласының кварталішілік кәріз желілерін салу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1686321,0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Щучинск қаласының кварталішілік су құбыры желілерін салу (4-кезек), (93,08 км)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Қатаркөл кәріз коллекторын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Бурабай ауданы Бурабай кентіндегі су бұру желілері (ІІІ кезек) коллектор және кәріздік сорғы станциялары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Бурабай кентінде тазарту құрылыстарын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С.Сейфуллин көшесі бойынша көше жарығын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Амангелді, Қанай Би көшелері бойынша көше жарығын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Мичурин, Морозов, Уәлиханов көшелері бойынша көше жарығын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Трудовая, Коммунистическая көшелері бойынша көше жарығын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Бурабай ауданы Қызылағаш ауылындағы "Абылайхан атындағы орта мектебі" мемлекеттік мекемесінің шатырын қайта жаңарту (аралас шатырды шатырға ауыстыру)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56602,7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Щучинск қаласының "Заречный" шағын ауданында су құбыры желілерін салуға жобалау-сметалық құжаттама әзірлеу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344143,0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Зеленый Бор ауылының жеке тұрғын үй құрылысы учаскелеріне инженерлік-коммуникациялық инфрақұрылым салу. Су құбыры.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266696,0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Щучинск қаласы, Ботаническая көшесі, №8 Д учаскесі мекенжайы бойынша орналасқан бес қабатты 45 пәтерлі тұрғын үйге сыртқы желілер салу және абаттандыру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қорытындысымен жобалық-сметалық құжаттама әзірлеу, Бурабай ауданы Наурызбай батыр ауылындағы су құбыры желілерін қайта жаңарту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"Заречный" 1-линия шағын ауданы, 101Б учаскесі мекенжайы бойынша бес қабатты 60 пәтерлі тұрғын үй құрылысы" жобасына сараптама жүргізумен жобалық-сметалық құжаттама әзірлеу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Қанай Би көшесі (№3 позиция) мекенжайы бойынша бес қабатты 50 пәтерлі тұрғын үй салу" жобасына сараптама жүргізе отырып, жобалау-сметалық құжаттама әзірлеу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(№1 позиция) мекенжайы бойынша тоғыз қабатты көппәтерлі тұрғын үй құрылысы" жобасына сараптама жүргізе отырып, жобалау-сметалық құжаттама әзірлеу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(№2 позиция) мекенжайы бойынша тоғыз қабатты көппәтерлі тұрғын үй құрылысы" жобасына сараптама жүргізе отырып, жобалау-сметалық құжаттама әзірлеу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Щучинск қаласы, Нижняя көшесі (№3 позиция) мекенжайы бойынша тоғыз қабатты көппәтерлі тұрғын үй құрылысы" жобасына сараптама жүргізе отырып, жобалау-сметалық құжаттама әзірлеу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279162,0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жол желісін дамыту (III кезек) автомобиль жолдарын салу және қайта жаңарту. 1-линия көшесі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195104,0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Жұмабаев көшесі бойынша жол желісін дамытудың жұмыс жобасын түзету (салу және қайта жаңарту)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қаласының Горный шағын ауданында 800 орындық мектепке кіреберіс жол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Су Арнасы" шаруашылық жүргізу құқығындағы мемлекеттік коммуналдық мекемесінің жарғылық капиталын ұлғайту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Тазалық" шаруашылық жүргізу құқығындағы мемлекеттік коммуналдық мекемесінің жарғылық капиталын ұлғайту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әзірлеу, мұсылман және православ зиратының қоршауын салу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3749810,9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әлуметтік қолдау шараларын іске асыру үшін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41670,0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932502,7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932502,7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1222424,2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608292,8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614131,4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84472,3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70082,2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1398659,5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 және елді мекендердің көшелерін күрделі және орташа жөндеу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1341125,2</w:t>
            </w:r>
          </w:p>
        </w:tc>
      </w:tr>
      <w:tr>
        <w:trPr>
          <w:trHeight w:val="3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Щучинск қаласының, Бурабай кентінің және ауылдық округтердің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2"/>
        <w:gridCol w:w="4488"/>
      </w:tblGrid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650185,5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592651,2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трансферттері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431053,8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424598,3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424598,3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және Оқжетпес ауылын абаттандыру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424598,3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Бурабай ауданының Қызылағаш ауылындағы кентішілік жолдарды асфальтбетонды жабынмен орташа жөндеу (4,3 км)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5755,5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трансферттері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жобасының аясында Бурабай ауданының Қызылағаш ауылындағы кентішілік жолдарды асфальтбетонды жабынмен орташа жөндеу (4,3 км)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109797,6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жарықтандыруға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ауылындағы сумен жабдықтау объектілеріне ағымдағы жөндеу жүргізу үшін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100297,6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ағымдағы ұстауға арналған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1728,9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4243,8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4086,6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5659,4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техника сатып алуға арналған трансферттер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68048,0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ішкі қарыздар қаражатынан берілетін кредиттер есебінен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  <w:tr>
        <w:trPr>
          <w:trHeight w:val="30" w:hRule="atLeast"/>
        </w:trPr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кентішілік жолдарын ағымдағы жөндеу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