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fe60" w14:textId="257f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2019 жылғы 24 желтоқсандағы № 6С-52/1 "2020-2022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2020 жылғы 29 шілдедегі № 6С-64/1 шешімі. Ақмола облысының Әділет департаментінде 2020 жылғы 3 тамызда № 7979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"2020-2022 жылдарға арналған аудандық бюджет туралы" 2019 жылғы 24 желтоқсандағы № 6С-52/1 (Нормативтік құқықтық актілерді мемлекеттік тіркеу тізілімінде № 7611 болып тіркелген, 2020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осы шешімнің 1, 2 және 3 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15735955,8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2839130,0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24844,0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12755381,8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20347298,3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96274,4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115659,4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19385,0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- 4707616,9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4707616,9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 LXІV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(кезектен тыс)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15735955,8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12755381,8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151583,5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151583,5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12603798,3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12603798,3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20347298,3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251270,8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7613060,9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7612933,6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5340713,6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940155,9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927220,9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7135276,0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4386719,5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632800,7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2748556,5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638292,8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444175,7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3248108,2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3248108,2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2524736,4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170297,6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мамандандырылған ұйымдарға бөлінген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-4707616,9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4707616,9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1"/>
        <w:gridCol w:w="3749"/>
      </w:tblGrid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13057339,4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барлығы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8477833,3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3740219,9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атқару есебінің бірыңғай ақпараттық алаңын енгізуге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1423229,9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жалақыларын арттыруға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80621,0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педагогтарына біліктілік санаттары үшін қосымша ақы төлеуге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орташа ұйымдарын жан басына шаққанда қаржыландыруға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орташа білім беру ұйымдары педагогтарының жалақыларын арттыруға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282598,0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орташа білім беру ұйымдарының педагогтарына біліктілік санаттары үшін қосымша ақы төлеуге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228990,0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 сыныптарын ашуға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отбасылардың балаларын ыстық тамақпен қамтамасыз етуге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 оқушыларын ыстық тамақпен қамтамасыз етуге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отбасылардың балаларын мектеп формасымен және кеңсе тауарларымен қамтамасыз етуге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"Кәмелетке толмағандар арасында денсаулықты және өмірлік дағдыларды қалыптастыру және өзіне өзі қол жұмсаудың алдын алу" бағдарламасын енгізуге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компьютерлерді сатып алуға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24747,3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автобустарды сатып алуға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робототехника кабинеттерін сатып алуға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жаңғыртуға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 қызметкерлерінің 42 күнтізбелік күнге ұзақтығы 56 күнге дейін жыл сайынғы ақылы еңбек демалысын ұзартуға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бастауыш, негізгі және жалпы орта оқу бағдарламаларын білімнің жаңартылған мазмұны бойынша жүзеге асырған білім беру ұйымдарының мұғалімдеріне қосымша ақы төлеуге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529346,6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педагог-психологтарының лауазымдық жалақыларының мөлшерін арттыруға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 тәлімгері үшін мұғалімдерге қосымша ақы төлеуге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қызметкерлеріне сынып жетекшілері үшін қосымша ақы төлеуді арттыруға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қызметкерлеріне дәптерлерді және жазба жұмыстарын тексергені үшін қосымша ақы төлеуді арттыруға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 қызметкерлерінің 42 күнтізбелік күнге ұзақтығы 56 күнге дейін жыл сайынғы ақылы еңбек демалысын ұзартуға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қамту, әлеуметтік бағдарламалар және азаматтық хал актілерін тіркеу бөлімі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624200,1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соның ішінде: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217363,0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130133,0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кепілденген әлеуметтік пакет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87230,0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құралдарымен қамтамасыз ету нормаларын арттыруға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қызметін көрсетуге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55596,1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және жастар тәжірибесін ішінара субсидиялауға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Үкіметпен анықталған өңірлерге өз еркімен қоныс аударған тұлғаларға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асыруға, соның ішінде NEET санатындағы жастар, аз қамтылған көп балалы отбасыларының мүшелері, аз қамтылған жұмысқа жарамды мүгедектерге мемлекеттік грантатарды ұсынуға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мемлекеттік әлеуметтік ұйымдарында арнайы әлеуметтік қызметтерді ұсынатын қызметкерлердің жалақыларына қосымша ақы төлеу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 бойынша халықтың төлемдерін өтеу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жүзеге асыруға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көші-қон және оралмандар үшін тұрғын үйді жалдау (жалға алу) бойынша шығындарды өтеу бойынша субсидияға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4791,1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аналараға және көп балалы отбасының балаларына жеңілдікпен жүруді қамтамасыз етуге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75 жылдығына арналған бір реттік материалдық көмекті төлеуге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орталығында әлеуметтік жұмыстар бойынша консультанттар мен ассистенттерді енгізуге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Оқжетпес ауылының Мәдениет үйіне материалдық-техникалық базаны сатып алу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853297,5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қаржыландыруға. "Бурабай-Қатаркөл" 0-20 км" автомобиль жолын күрделі жөндеу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көше жолдарын орташа жөндеу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Қызылағаш ауылында кентішілік жолдарды орташа жөндеу (4,3 км)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Сарыбұлақ ауылына дейінгі Щучинск-Бурабай автожолының қиылысынан жолды ағымдағы жөндеу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"Щучинск-Николаевка" автомобиль жолын орташа жөндеуге жобалау-сметалық құжаттаманы түзету 0-62,8 (62,8)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94049,5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740737,2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және жылжымайтын мүлікті алып қою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20022,5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 абаттандыру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162901,0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кәсіпорындарға жылу беру маусымын аяқтауға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73138,0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сумен жабдықтау және су бұру жүйесінің қызмет етуі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мен Оқжетпес ауылын абаттандыру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434675,7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58586,2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кентіндегі 50 га алаңдағы егжей-тегжейлі жоспарлау жобасын түзету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200 га алқапта егжей-тегжейлі жоспарлау жобасын түзету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38586,2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4737613,4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4417135,1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Қатаркөл көлінің маңында орналасқан балаларды сауықтыру орталықтарының су құбыры желілерін салу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714034,0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Щучинск қаласының магистральдық су құбыры желілерін (4-ші кезек) қайта жаңарту және салу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849083,0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 Щучинск қаласының кварталішілік кәріз желілерін салу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1686321,0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Щучинск қаласы кварталішілік су құбыры тораптарын салу 4-кезек (93,08 км)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Қатаркөл ауылының су бұру нысандары мен желісінің объектілерін салу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 Бурабай кентінің су бұру коллектор желісі (3-кезек) және кәріздік сорғы станциялары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95845,0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кентінің тазарту құрылыстарын салу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Сәкен Сейфуллин көшесінде көше жарығын салу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Амангелді, Шоссейная көшесінде көше жарығын салу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Мичурин, Морозов, Уәлиханов көшелерінде көше жарығын салу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Трудовая, Коммунистическая көшелерінде көше жарығын салу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Қызылағаш ауылында "Абылайхан атындағы орта мектебі" мемлекеттік мекемесінің төбесін (аралас шатырды шатырға ауыстыру) қайта жаңарту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56602,7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Щучинск қаласының "Заречный" шағын ауданында су құбыры желілерінің құрылысына жобалау-сметалық құжаттама әзірлеу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344143,0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Зеленый Бор ауылының жеке тұрғын үй құрылысы учаскелеріне инженерлік-коммуникациялық инфрақұрылым салу. Су құбыры.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266696,0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Щучинск қаласы Ботанический көшесі № 8Д жер телімі, мекенжайы бойынша бес қабатты 45 пәтерлі тұрғын үйге сыртқы желілерін салу және абаттандыру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Наурызбай батыр ауылындағы су құбыры желілерін қайта құру сараптама қорытындысымен жобалау-сметалық құжаттама әзірлеу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12769,4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Щучинск қаласы, Заречный шағын ауданы, 1-ші линия, 101Б учаскесі мекенжайы бойынша бес қабатты 60 пәтерлі тұрғын үйдің құрылысы жобасына сараптама жүргізумен жобалау-сметалық құжаттама әзірлеу"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Қанай Би көшесі (№ 3 позиция) мекенжайы бойынша бес қабатты 50 пәтерлі тұрғын үйдің құрылысы" жобасына сараптама жүргізумен жобалау-сметалық құжаттама әзірлеу"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 1 позиция) мекенжайы бойынша тоғыз қабатты көппәтерлі тұрғын үй құрылысы" жобасына сараптама жүргізумен жобалау-сметалық құжаттама әзірлеу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 2 позиция) мекенжайы бойынша тоғыз қабатты көппәтерлі тұрғын үй құрылысы" жобасына сараптама жүргізумен жобалау-сметалық құжаттама әзірлеу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 3 позиция) мекенжайы бойынша тоғыз қабатты көппәтерлі тұрғын үй құрылысы" жобасына сараптама жүргізумен жобалау-сметалық құжаттама әзірлеу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279162,0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жол желісін дамыту құрылысы және қайта құру (III кезек) Автомобиль жолдары. 1-желі көшесі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195104,0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Жұмабаев көшесіндегі жол желісінің дамуы жұмыс жобасын түзету (Салу және реконструкциялау)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Щучинск қаласы Горный шағын ауданында 800 орынға арналған мектепке кіреберіс жол салу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41316,3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Су Арнасы" шаруашылық жүргізу құқығындағы мемлекеттік коммуналдық мекемесінің жарғылық капиталын арттыру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Тазалық" шаруашылық жүргізу құқығындағы мемлекеттік коммуналдық мекемесінің жарғылық капиталын арттыру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Мұсылман және православ зиратына қоршау құру, жобалау-сметалық құжаттама әзірлеу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7441,3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4579506,1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әлуметтік қолдау шараларын іске асыру үшін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43741,5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932502,7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шығындары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932502,7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1353146,8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 тұрған жылу желілерін пайдалануға енгізуді ұйымдастыру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608292,8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744854,0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2056086,1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автокөлік жолдарын және елді мекендердің көшелерін күрделі және орташа жөндеу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1984168,2</w:t>
            </w:r>
          </w:p>
        </w:tc>
      </w:tr>
      <w:tr>
        <w:trPr>
          <w:trHeight w:val="30" w:hRule="atLeast"/>
        </w:trPr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Жол картасы аясында шараларын қаржыландыру үшін аудандық маңызы бар қала, ауыл, кент, ауылдық округтердің бюджеттерін кредиттеу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Щучинск қаласының, Бурабай кентінің және ауылдық округтердің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2"/>
        <w:gridCol w:w="4488"/>
      </w:tblGrid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687091,2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ағымдағы нысаналы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615173,3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трансферттері есебінен: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442375,7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атқару есебінің бірыңғай ақпараттық алаңын енгізуге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434675,7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434675,7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және Оқжетпес ауылын абаттандыру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434675,7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округінің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Бурабай ауданының Қызылағаш ауылындағы кентішілік жолдарды асфальтбетонды жабумен орташа жөндеу (4,3 км)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трансферттер есебінен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 бар қаланың) жолаушылар көлігі және автомобиль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округінің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жобасының аясында Бурабай ауданы Қызылағаш ауылындағы кентішілік жолдарды асфальтбетонды жабумен орташа жөндеу (4,3 км)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есебінен: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109797,6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округінің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ауылын сумен қамтамасыз ету объектілеріне ағымдағы жөндеу өткізу үшін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 бар қаланың) жолаушылар көлігі және автомобиль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100297,6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ұстауға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округінің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округінің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округінің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округінің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округінің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5659,4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техниканы сатып алуға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әкімдігі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қарыздар қаражаты есебінен облыстық бюджеттен кредиттер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аясында шараларды қаржыландыру үшін аудандық маңызы бар қала, ауыл, кент, ауылдық округ бюджеттерін кредиттеу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кентіші жолдарын ағымдағы жөндеу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